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cf4" w14:textId="ddf5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"2023 жылға арналған бас бостандығынан айыру орындарынан босатылған адамдарды жұмысқа орналастыру үшін жұмыс орындарына квота белгілеу туралы" 2022 жылғы 17 қарашадағы № 2634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17 мамырдағы № 993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"2023 жылға арналған бас бостандығынан айыру орындарынан босатылған адамдарды жұмысқа орналастыру үшін жұмыс орындарына квота белгілеу туралы" 2022 жылғы 17 қарашадағы № 2634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Заңына" деген сөздер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