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1fb3" w14:textId="17d1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"2023 жылға арналған мүгедектігі бар адамдарды жұмысқа орналастыру үшін жұмыс орындарына квота белгілеу туралы" 2022 жылғы 17 қарашадағы № 2632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17 мамырдағы № 991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"2023 жылға арналған мүгедектігі бар адамдарды жұмысқа орналастыру үшін жұмыс орындарына квота белгілеу туралы" 2022 жылғы 17 қарашадағы № 2632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 Заңының 9 - бабына" деген сөздер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