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43a7" w14:textId="8564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учаскелеріне қауымдық сервитут белгілеу туралы" 2021 жылғы 5 мамырдағы № 837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15 мамырдағы № 869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"Жер учаскеcіне қауымдық сервитут белгілеу туралы" 2021 жылғы 5 мамырдағы № 837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