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4a6" w14:textId="234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25 сәуірдегі № 743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3 наурыздағы № 172, № 173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шаруашылық, жолаушылар көлігі және автомобиль жолдары бөлімі" мемлекеттік мекемесінің Қостанай қаласы әкімдігінің "Қостанай жылуэнергетикалық компаниясы"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"Қостанай жылуэнергетикалық компаниясы" мемлекеттік коммуналдық кәсірорнының инженерлік желілеріне қызмет көрсету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шаруашылық, жолаушылар көлігі және автомобиль жолдары бөлімі" мемлекеттік мекемесінің Қостанай қаласы әкімдігінің "Қостанай жылуэнергетикалық компаниясы"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16.08. ЖК-дан 19.06 АТ-ға дейін ТМ-19 жылу магистралі мекенжайы бойынша "Қостанай жылуэнергетикалық компаниясы" мемлекеттік коммуналдық кәсірорнының инженерлік желілеріне қызмет көрсету үшін, жалпы алаңы 0,3620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Чкалов көшесі бойынша ТМ-23 жылу магистралі (14.07 АТ-дан 23.09 ЖК-ға дейін) мекенжайы бойынша "Қостанай жылуэнергетикалық компаниясы" мемлекеттік коммуналдық кәсірорнының инженерлік желілеріне қызмет көрсету үшін, жалпы алаңы 0,3815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