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c91be9" w14:textId="bc91be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Жер учаскелеріне қауымдық сервитут белгілеу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Қостанай қаласы әкімдігінің 2023 жылғы 31 наурыздағы № 540 қаулысы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 Жер кодексінің </w:t>
      </w:r>
      <w:r>
        <w:rPr>
          <w:rFonts w:ascii="Times New Roman"/>
          <w:b w:val="false"/>
          <w:i w:val="false"/>
          <w:color w:val="000000"/>
          <w:sz w:val="28"/>
        </w:rPr>
        <w:t>18-бабына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69-бабының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4-тармағына, "Қазақстан Республикасындағы жергілікті мемлекеттік басқару және өзін-өзі басқару туралы"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31-бабына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"Қостанай қаласы әкімдігінің жер қатынастары бөлімі" мемлекеттік мекемесінің 2023 жылғы 22 ақпандағы № 135, № 136, № 137, № 138 бұйрықтарымен бекітілген жерге орналастыру жобалары негізінде Қостанай қаласының әкімдігі ҚАУЛЫ ЕТЕДІ: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"Қостанай қаласы әкімдігінің тұрғын үй-коммуналдық шаруашылығы, жолаушылар көлігі және автомобиль жолдары бөлімі" мемлекеттік мекемесінің Қостанай қаласы әкімдігінің "Қостанай жылуэнергетикалық компаниясы" мемлекеттік коммуналдық кәсіпорнына осы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"КТЭК" МКК инженерлік желілеріне қызмет көрсету үшін жер учаскелеріне қауымдық сервитуттар белгіленсін.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"Қостанай қаласы әкімдігінің жер қатынастары бөлімі" мемлекеттік мекемесі Қазақстан Республикасының заңнамасында белгіленген тәртіппен: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қаулыны Қазақстан Республикасы нормативтік құқықтық актілерінің эталондық бақылау банкінде ресми жариялауға жіберуді;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ресми жарияланғаннан кейін осы қаулыны Қостанай қаласы әкімдігінің интернет-ресурсына орналастыруды қамтамасыз етсін.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орындалуын бақылау Қостанай қаласы әкімінің жетекшілік ететін орынбасарына жүктелсін.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қаулы алғашқы ресми жарияланған күнінен кейін күнтізбелік он күн өткен соң қолданысқа енгізіледі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Әкім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Жүндібаев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Әкімдіктің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31 наурыздағы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540 қаулысына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</w:tbl>
    <w:bookmarkStart w:name="z16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"Қостанай қаласы әкімдігінің тұрғын үй-коммуналдық шаруашылығы, жолаушылар көлігі және автомобиль жолдары бөлімі" мемлекеттік мекемесінің Қостанай қаласы әкімдігінің "Қостанай жылуэнергетикалық компаниясы" мемлекеттік коммуналдық кәсірорнына қауымдық сервитуттар белгіленетін жер учаскелерінің тізбесі</w:t>
      </w:r>
    </w:p>
    <w:bookmarkEnd w:id="7"/>
    <w:bookmarkStart w:name="z17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Қостанай қаласы, 12.06. ЖК-дан 12.18а ЖК-ға дейін ТМ-12 жылу магистралі мекенжайы бойынша "Қостанай жылуэнергетикалық компаниясы" мемлекеттік коммуналдық кәсірорнының инженерлік желілеріне қызмет көрсету үшін, жалпы алаңы 0,4482 гектар;</w:t>
      </w:r>
    </w:p>
    <w:bookmarkEnd w:id="8"/>
    <w:bookmarkStart w:name="z18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Қостанай қаласы, 12.18а ЖК-дан Уральская көшесіндегі 23а ғимаратқа дәнекерлеуге дейін ТМ-12 жылу магистралі мекенжайы бойынша "Қостанай жылуэнергетикалық компаниясы" мемлекеттік коммуналдық кәсірорнының инженерлік желілеріне қызмет көрсету үшін, жалпы алаңы 0,3186 гектар;</w:t>
      </w:r>
    </w:p>
    <w:bookmarkEnd w:id="9"/>
    <w:bookmarkStart w:name="z19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Қостанай қаласы, 12.06 ЖК жанында тән нүктесінен 12.06 ЖК-ға дейін ТМ-12 жылу магистралі мекенжайы бойынша "Қостанай жылуэнергетикалық компаниясы" мемлекеттік коммуналдық кәсірорнының инженерлік желілеріне қызмет көрсету үшін, жалпы алаңы 0,2893 гектар;</w:t>
      </w:r>
    </w:p>
    <w:bookmarkEnd w:id="10"/>
    <w:bookmarkStart w:name="z20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Қостанай қаласы, КР-2-ден 20.03 жылу камерасына дейін ТМ-20 жылу магистралі (Лиза Чайкина тұйық көшесі (қазандық) - Қобыланды батыр даңғылы, 46 "А" ғимаратының ауданы) мекенжайы бойынша "Қостанай жылуэнергетикалық компаниясы" мемлекеттік коммуналдық кәсірорнының инженерлік желілеріне қызмет көрсету үшін, жалпы алаңы 0,2651 гектар.</w:t>
      </w:r>
    </w:p>
    <w:bookmarkEnd w:id="11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