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6a1a" w14:textId="bd76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Қостанай қаласы мәслихатының 2023 жылғы 21 қыркүйектегі № 53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қалалық мәслихатының аппараты" мемлекеттік мекемесінің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 Қостанай қалалық мәслихатының 2023 жылғы 14 сәуірдегі № 11 </w:t>
      </w:r>
      <w:r>
        <w:rPr>
          <w:rFonts w:ascii="Times New Roman"/>
          <w:b w:val="false"/>
          <w:i w:val="false"/>
          <w:color w:val="000000"/>
          <w:sz w:val="28"/>
        </w:rPr>
        <w:t>шешімі</w:t>
      </w:r>
      <w:r>
        <w:rPr>
          <w:rFonts w:ascii="Times New Roman"/>
          <w:b w:val="false"/>
          <w:i w:val="false"/>
          <w:color w:val="000000"/>
          <w:sz w:val="28"/>
        </w:rPr>
        <w:t xml:space="preserve"> және "Қостанай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 мәслихаттың 2023 жылғы 14 сәуірдегі № 11 шешіміне өзгерістер енгізу туралы" Қостанай қалалық мәслихатының 2023 жылғы 14 маусымдағы № 36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Қостанай қаласы мәслихатының 29.10.2025 </w:t>
      </w:r>
      <w:r>
        <w:rPr>
          <w:rFonts w:ascii="Times New Roman"/>
          <w:b w:val="false"/>
          <w:i w:val="false"/>
          <w:color w:val="ff0000"/>
          <w:sz w:val="28"/>
        </w:rPr>
        <w:t>№ 195</w:t>
      </w:r>
      <w:r>
        <w:rPr>
          <w:rFonts w:ascii="Times New Roman"/>
          <w:b w:val="false"/>
          <w:i w:val="false"/>
          <w:color w:val="ff0000"/>
          <w:sz w:val="28"/>
        </w:rPr>
        <w:t xml:space="preserve"> шешімімен (ресми жарияланған күннен бастап қолданысқа енгізіледі).</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Үлгілік әдістеме) сәйкес әзірленген және "Қостанай қалалық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кадрлық іс жүргізуді жүргізуге жауапты тұлға (бұдан әрі – жауапты қызметкер),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"Қостанай қалалық мәслихатының аппараты" мемлекеттік мекемесінің ұйымдастырушылық-құқықтық бөлімінде және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жауапты қызметкер қарастырады.</w:t>
      </w:r>
    </w:p>
    <w:bookmarkEnd w:id="39"/>
    <w:bookmarkStart w:name="z53" w:id="40"/>
    <w:p>
      <w:pPr>
        <w:spacing w:after="0"/>
        <w:ind w:left="0"/>
        <w:jc w:val="both"/>
      </w:pPr>
      <w:r>
        <w:rPr>
          <w:rFonts w:ascii="Times New Roman"/>
          <w:b w:val="false"/>
          <w:i w:val="false"/>
          <w:color w:val="000000"/>
          <w:sz w:val="28"/>
        </w:rPr>
        <w:t>
      15. Жауапты қызметкер мыналарға жауапты болады:</w:t>
      </w:r>
    </w:p>
    <w:bookmarkEnd w:id="40"/>
    <w:bookmarkStart w:name="z54"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xml:space="preserve">
      16. Е-2 санаттының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жауапты қызметкермен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5"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6"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7"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4"/>
    <w:bookmarkStart w:name="z68"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9"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70"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қызметкер кіреді.</w:t>
      </w:r>
    </w:p>
    <w:bookmarkEnd w:id="57"/>
    <w:bookmarkStart w:name="z71"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72" w:id="59"/>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59"/>
    <w:bookmarkStart w:name="z73"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74"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5"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6"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7"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9"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80"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81"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82"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83"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