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404" w14:textId="474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173 "Қостанай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17 шілдедегі № 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2023-2025 жылдарға арналған бюджеті туралы" 2022 жылғы 28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96670657,5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64838525,0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152592,0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5327524,0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26352016,5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107183571,5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7089082,3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- 17266290,3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17266290,3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қаланың жергілікті атқарушы органының резерві 1179576,0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96 670 657,5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107 183 571,5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-17 266 290,3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17 266 290,3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-7 502 332,0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