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48cd" w14:textId="3b24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173 "Қостанай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23 мамырдағы № 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2023-2025 жылдарға арналған бюджеті туралы" 2022 жылғы 28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96730640,4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64838525,0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102592,0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5377524,0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26411999,4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106178267,0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-335706,0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7022849,0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- 16134769,6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16134769,6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36 730 135,3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29 203 309,1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16 819 881,6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