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63ce" w14:textId="9ae63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2023 жылғы 4 тамыздағы № 326 "Техникалық және кәсіптік, орта білімнен кейінгі білімі бар кадрларды даярлауға 2023-2024 оқу жылына арналған мемлекеттік білім беру тапсырысын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2023 жылғы 27 желтоқсандағы № 568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"Техникалық және кәсіптік, орта білімнен кейінгі білімі бар кадрларды даярлауға 2023-2024 оқу жылына арналған мемлекеттік білім беру тапсырысын бекіту туралы" 2023 жылғы 4 тамыздағы № 326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күнiнен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8"/>
    <w:p>
      <w:pPr>
        <w:spacing w:after="0"/>
        <w:ind w:left="0"/>
        <w:jc w:val="left"/>
      </w:pPr>
      <w:r>
        <w:rPr>
          <w:rFonts w:ascii="Times New Roman"/>
          <w:b/>
          <w:i w:val="false"/>
          <w:color w:val="000000"/>
        </w:rPr>
        <w:t xml:space="preserve"> Техникалық және кәсіптік білімі бар кадрларды даярлауға 2023-2024 оқу жылына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коды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білім алушыға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Информатика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Кәсіптік оқыту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 Аударма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Кітапхана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Банк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Бағалау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(қолдану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 Экология және табиғатты қорғау қызметі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06130100 Бағдарламалық қамтамасыз ету (түрлері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Зертханалық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07130400 Жылу техникалық жабдықтар және жылу мен жабдықтау жүйелері (түрлері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Технологиялық процесстерді автоматтандыру және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 Автоматика, телемеханика және темір жол көлігіндегі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 Құю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 Қара металдар металлургиясы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тартқыш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 Автомобиль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 Ауыл шаруашылығын механикаландыру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07210300 Нан пісіру, макарон және кондитер өндірісі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Элеватор, ұн тартатын,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 Маркшейдерлік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07240500 Пайдалы қазбаларды байыту (кен байыту)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 Жер асты құрылымдарының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 Архитектура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 Геодезия және картография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 Зоотехния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 Емдеу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 Тамақтану саласында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9"/>
    <w:p>
      <w:pPr>
        <w:spacing w:after="0"/>
        <w:ind w:left="0"/>
        <w:jc w:val="both"/>
      </w:pPr>
      <w:r>
        <w:rPr>
          <w:rFonts w:ascii="Times New Roman"/>
          <w:b w:val="false"/>
          <w:i w:val="false"/>
          <w:color w:val="000000"/>
          <w:sz w:val="28"/>
        </w:rPr>
        <w:t>
      Ескертпе:</w:t>
      </w:r>
    </w:p>
    <w:bookmarkEnd w:id="9"/>
    <w:bookmarkStart w:name="z25" w:id="10"/>
    <w:p>
      <w:pPr>
        <w:spacing w:after="0"/>
        <w:ind w:left="0"/>
        <w:jc w:val="both"/>
      </w:pPr>
      <w:r>
        <w:rPr>
          <w:rFonts w:ascii="Times New Roman"/>
          <w:b w:val="false"/>
          <w:i w:val="false"/>
          <w:color w:val="000000"/>
          <w:sz w:val="28"/>
        </w:rPr>
        <w:t>
      *ерекше білім беру қажеттіліктері бар азаматтар қатарынан кадрлар даярлау мүмкін болатын мамандық.</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11"/>
    <w:p>
      <w:pPr>
        <w:spacing w:after="0"/>
        <w:ind w:left="0"/>
        <w:jc w:val="left"/>
      </w:pPr>
      <w:r>
        <w:rPr>
          <w:rFonts w:ascii="Times New Roman"/>
          <w:b/>
          <w:i w:val="false"/>
          <w:color w:val="000000"/>
        </w:rPr>
        <w:t xml:space="preserve"> Орта білімнен кейінгі білімі бар кадрларды даярлауға 2023-2024 оқу жылына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коды және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бір білім алушыға жұмсалатын орташа шығыстар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