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0658" w14:textId="adf0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2023 жылғы 4 тамыздағы № 326 "Техникалық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2 қарашадағы № 469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 2023 жылғы 4 тамыздағы № 326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Техникалық және кәсіптік білімі бар кадрларды даярлауға 2023-2024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коды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орташа шығыстар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Информатика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01140800 Кәсіптік оқыту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 Аударма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Экология және табиғатты қорғау қызметі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07130400 Жылу техникалық жабдықтар және жылу мен жабдықтау жүйелері (түрлері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07130700 Электромеханикалық жабдықтарға техникалық қызмет көрсету, жөндеу және пайдалану (түрлері және салалары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07150300 Токарлық іс (түрлері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Автомобиль көлігіне техникалық қызмет көрсету, жөндеу және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07161600 Ауыл шаруашылығын механикаландыру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тартатын,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 Маркшейдерлік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 Архитектура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Геодезия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10130200 Тамақтану саласында қызмет көрсетуді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9"/>
    <w:p>
      <w:pPr>
        <w:spacing w:after="0"/>
        <w:ind w:left="0"/>
        <w:jc w:val="both"/>
      </w:pPr>
      <w:r>
        <w:rPr>
          <w:rFonts w:ascii="Times New Roman"/>
          <w:b w:val="false"/>
          <w:i w:val="false"/>
          <w:color w:val="000000"/>
          <w:sz w:val="28"/>
        </w:rPr>
        <w:t>
      Ескертпе:</w:t>
      </w:r>
    </w:p>
    <w:bookmarkEnd w:id="9"/>
    <w:bookmarkStart w:name="z23" w:id="10"/>
    <w:p>
      <w:pPr>
        <w:spacing w:after="0"/>
        <w:ind w:left="0"/>
        <w:jc w:val="both"/>
      </w:pPr>
      <w:r>
        <w:rPr>
          <w:rFonts w:ascii="Times New Roman"/>
          <w:b w:val="false"/>
          <w:i w:val="false"/>
          <w:color w:val="000000"/>
          <w:sz w:val="28"/>
        </w:rPr>
        <w:t>
      * ерекше білім беру қажеттіліктері бар азаматтар қатарынан кадрлар даярлау мүмкін болатын мамандық.</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2" w:id="11"/>
    <w:p>
      <w:pPr>
        <w:spacing w:after="0"/>
        <w:ind w:left="0"/>
        <w:jc w:val="left"/>
      </w:pPr>
      <w:r>
        <w:rPr>
          <w:rFonts w:ascii="Times New Roman"/>
          <w:b/>
          <w:i w:val="false"/>
          <w:color w:val="000000"/>
        </w:rPr>
        <w:t xml:space="preserve"> Орта білімнен кейінгі білімі бар кадрларды даярлауға 2023-2024 оқу жылына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коды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орташа шығыстар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