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9d6c" w14:textId="f1b9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20 қаңтардағы № 23 "Мектепке дейінгі тәрбие мен оқытуға мемлекеттік білім беру тапсырысын, ата-ана төлемақысының мөлшерін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2023 жылғы 4 қыркүйектегі № 364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"Мектепке дейінгі тәрбие мен оқытуға мемлекеттік білім беру тапсырысын, ата-ана төлемақысының мөлшерін бекіту туралы" 2022 жылғы 20 қаңтардағы № 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26597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және 2023 жылғы 1 қыркүйектен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Қостанай облысында мектепке дейінгі тәрбие мен оқытуға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режимдегі топта болу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сағаттық режимдегі топта болу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 топтар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