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fc5ce" w14:textId="29fc5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2021 жылғы 31 желтоқсандағы № 615 "Қостанай облысы әкімдігінің ақпараттандыру, мемлекеттік қызметтер көрсету және архивтер басқармасы" мемлекеттік мекемесі туралы ережені бекіту туралы" қаулысына өзгерістер мен толықтыру енгізу туралы</w:t>
      </w:r>
    </w:p>
    <w:p>
      <w:pPr>
        <w:spacing w:after="0"/>
        <w:ind w:left="0"/>
        <w:jc w:val="both"/>
      </w:pPr>
      <w:r>
        <w:rPr>
          <w:rFonts w:ascii="Times New Roman"/>
          <w:b w:val="false"/>
          <w:i w:val="false"/>
          <w:color w:val="000000"/>
          <w:sz w:val="28"/>
        </w:rPr>
        <w:t>Қостанай облысы әкімдігінің 2023 жылғы 23 маусымдағы № 267 қаулысы</w:t>
      </w:r>
    </w:p>
    <w:p>
      <w:pPr>
        <w:spacing w:after="0"/>
        <w:ind w:left="0"/>
        <w:jc w:val="both"/>
      </w:pPr>
      <w:bookmarkStart w:name="z4" w:id="0"/>
      <w:r>
        <w:rPr>
          <w:rFonts w:ascii="Times New Roman"/>
          <w:b w:val="false"/>
          <w:i w:val="false"/>
          <w:color w:val="000000"/>
          <w:sz w:val="28"/>
        </w:rPr>
        <w:t>
      Қостанай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Қостанай облысы әкімдігінің "Қостанай облысы әкімдігінің ақпараттандыру, мемлекеттік қызметтер көрсету және архивтер басқармасы" мемлекеттік мекемесі туралы ережені бекіту туралы" 2021 жылғы 31 желтоқсандағы № 615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"Қостанай облысы әкімдігінің ақпараттандыру, мемлекеттік қызметтер көрсету және архивтер басқармасы" мемлекеттік мекемесі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жаңа редакцияда жазылсын:</w:t>
      </w:r>
    </w:p>
    <w:bookmarkStart w:name="z8" w:id="3"/>
    <w:p>
      <w:pPr>
        <w:spacing w:after="0"/>
        <w:ind w:left="0"/>
        <w:jc w:val="both"/>
      </w:pPr>
      <w:r>
        <w:rPr>
          <w:rFonts w:ascii="Times New Roman"/>
          <w:b w:val="false"/>
          <w:i w:val="false"/>
          <w:color w:val="000000"/>
          <w:sz w:val="28"/>
        </w:rPr>
        <w:t>
      "9. Заңды тұлғаның орналасқан жері: Қазақстан Республикасы, 110000, Қостанай облысы, Қостанай қаласы, Гоголь көшесі, 75-үй.";</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30)</w:t>
      </w:r>
      <w:r>
        <w:rPr>
          <w:rFonts w:ascii="Times New Roman"/>
          <w:b w:val="false"/>
          <w:i w:val="false"/>
          <w:color w:val="000000"/>
          <w:sz w:val="28"/>
        </w:rPr>
        <w:t xml:space="preserve"> тармақшалар жаңа редакцияда жазылсын:</w:t>
      </w:r>
    </w:p>
    <w:bookmarkStart w:name="z11" w:id="4"/>
    <w:p>
      <w:pPr>
        <w:spacing w:after="0"/>
        <w:ind w:left="0"/>
        <w:jc w:val="both"/>
      </w:pPr>
      <w:r>
        <w:rPr>
          <w:rFonts w:ascii="Times New Roman"/>
          <w:b w:val="false"/>
          <w:i w:val="false"/>
          <w:color w:val="000000"/>
          <w:sz w:val="28"/>
        </w:rPr>
        <w:t>
      "12) ақпараттандыру және байланыс саласындағы ұлттық жобаларды іске асыруды қамтамасыз етеді;";</w:t>
      </w:r>
    </w:p>
    <w:bookmarkEnd w:id="4"/>
    <w:bookmarkStart w:name="z12" w:id="5"/>
    <w:p>
      <w:pPr>
        <w:spacing w:after="0"/>
        <w:ind w:left="0"/>
        <w:jc w:val="both"/>
      </w:pPr>
      <w:r>
        <w:rPr>
          <w:rFonts w:ascii="Times New Roman"/>
          <w:b w:val="false"/>
          <w:i w:val="false"/>
          <w:color w:val="000000"/>
          <w:sz w:val="28"/>
        </w:rPr>
        <w:t>
      "30) Қостанай облысының аумағында цифрландыруды дамытуды, сондай-ақ ақпараттандыру және байланыс саласындағы ұлттық жобалар шеңберінде цифрлық шешімдерді жоспарлауды және енгізуді қамтамасыз етеді;";</w:t>
      </w:r>
    </w:p>
    <w:bookmarkEnd w:id="5"/>
    <w:bookmarkStart w:name="z13" w:id="6"/>
    <w:p>
      <w:pPr>
        <w:spacing w:after="0"/>
        <w:ind w:left="0"/>
        <w:jc w:val="both"/>
      </w:pPr>
      <w:r>
        <w:rPr>
          <w:rFonts w:ascii="Times New Roman"/>
          <w:b w:val="false"/>
          <w:i w:val="false"/>
          <w:color w:val="000000"/>
          <w:sz w:val="28"/>
        </w:rPr>
        <w:t>
      мынадай мазмұндағы 48-1) тармақшамен толықтырылсын:</w:t>
      </w:r>
    </w:p>
    <w:bookmarkEnd w:id="6"/>
    <w:bookmarkStart w:name="z14" w:id="7"/>
    <w:p>
      <w:pPr>
        <w:spacing w:after="0"/>
        <w:ind w:left="0"/>
        <w:jc w:val="both"/>
      </w:pPr>
      <w:r>
        <w:rPr>
          <w:rFonts w:ascii="Times New Roman"/>
          <w:b w:val="false"/>
          <w:i w:val="false"/>
          <w:color w:val="000000"/>
          <w:sz w:val="28"/>
        </w:rPr>
        <w:t>
      "48-1) өз құзыреті шегінде мемлекеттік-жекешелік әріптестік саласындағы мемлекеттік саясатты іске асырады;".</w:t>
      </w:r>
    </w:p>
    <w:bookmarkEnd w:id="7"/>
    <w:bookmarkStart w:name="z15" w:id="8"/>
    <w:p>
      <w:pPr>
        <w:spacing w:after="0"/>
        <w:ind w:left="0"/>
        <w:jc w:val="both"/>
      </w:pPr>
      <w:r>
        <w:rPr>
          <w:rFonts w:ascii="Times New Roman"/>
          <w:b w:val="false"/>
          <w:i w:val="false"/>
          <w:color w:val="000000"/>
          <w:sz w:val="28"/>
        </w:rPr>
        <w:t>
      2. "Қостанай облысы әкімдігінің ақпараттандыру, мемлекеттік қызметтер көрсету және архивтер басқармасы" мемлекеттік мекемесі Қазақстан Республикасының заңнамасында белгіленген тәртіпте:</w:t>
      </w:r>
    </w:p>
    <w:bookmarkEnd w:id="8"/>
    <w:bookmarkStart w:name="z16" w:id="9"/>
    <w:p>
      <w:pPr>
        <w:spacing w:after="0"/>
        <w:ind w:left="0"/>
        <w:jc w:val="both"/>
      </w:pPr>
      <w:r>
        <w:rPr>
          <w:rFonts w:ascii="Times New Roman"/>
          <w:b w:val="false"/>
          <w:i w:val="false"/>
          <w:color w:val="000000"/>
          <w:sz w:val="28"/>
        </w:rPr>
        <w:t>
      1) жоғарыда көрсетілген Ережеге енгізілген өзгерістердің және толықтырудың әділет органдарында мемлекеттік тіркелуін;</w:t>
      </w:r>
    </w:p>
    <w:bookmarkEnd w:id="9"/>
    <w:bookmarkStart w:name="z17" w:id="10"/>
    <w:p>
      <w:pPr>
        <w:spacing w:after="0"/>
        <w:ind w:left="0"/>
        <w:jc w:val="both"/>
      </w:pPr>
      <w:r>
        <w:rPr>
          <w:rFonts w:ascii="Times New Roman"/>
          <w:b w:val="false"/>
          <w:i w:val="false"/>
          <w:color w:val="000000"/>
          <w:sz w:val="28"/>
        </w:rPr>
        <w:t>
      2) осы қаулыға қол қойылған күнінен бастап бес жұмыс күні ішінде оның мемлекеттік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8" w:id="11"/>
    <w:p>
      <w:pPr>
        <w:spacing w:after="0"/>
        <w:ind w:left="0"/>
        <w:jc w:val="both"/>
      </w:pPr>
      <w:r>
        <w:rPr>
          <w:rFonts w:ascii="Times New Roman"/>
          <w:b w:val="false"/>
          <w:i w:val="false"/>
          <w:color w:val="000000"/>
          <w:sz w:val="28"/>
        </w:rPr>
        <w:t>
      3) осы қаулының ресми жарияланғанынан кейін оның Қостанай облысы әкімдігінің интернет-ресурсында орналастырылуын қамтамасыз етсін.</w:t>
      </w:r>
    </w:p>
    <w:bookmarkEnd w:id="11"/>
    <w:bookmarkStart w:name="z19" w:id="12"/>
    <w:p>
      <w:pPr>
        <w:spacing w:after="0"/>
        <w:ind w:left="0"/>
        <w:jc w:val="both"/>
      </w:pPr>
      <w:r>
        <w:rPr>
          <w:rFonts w:ascii="Times New Roman"/>
          <w:b w:val="false"/>
          <w:i w:val="false"/>
          <w:color w:val="000000"/>
          <w:sz w:val="28"/>
        </w:rPr>
        <w:t>
      3. Осы қаулының орындалуын бақылау Қостанай облысы әкімінің жетекшілік ететін орынбасарына жүктелсін.</w:t>
      </w:r>
    </w:p>
    <w:bookmarkEnd w:id="12"/>
    <w:bookmarkStart w:name="z20" w:id="13"/>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Спанов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