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4e56" w14:textId="e994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7 сәуірдегі № 9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11 тамыздағы № 46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7 сәуірдегі № 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"Қостанай облыстық мәслихатының аппараты" мемлекеттік мекемесінің "Б" корпусы мемлекеттік әкімшілік қызметшілерінің қызметін бағалаудың осы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(Нормативтік құқықтық актілерді мемлекеттік тіркеу тізілімінде № 16299 болып тіркелген) және "Қостанай облыстық мәслихатының аппараты" мемлекеттік мекемесінің "Б" корпусы мемлекеттік әкімшілік қызметшілерінің қызметін бағалау тәртібін айқындайды.</w:t>
      </w:r>
    </w:p>
    <w:bookmarkEnd w:id="7"/>
    <w:bookmarkStart w:name="z22"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4" w:id="10"/>
    <w:p>
      <w:pPr>
        <w:spacing w:after="0"/>
        <w:ind w:left="0"/>
        <w:jc w:val="both"/>
      </w:pPr>
      <w:r>
        <w:rPr>
          <w:rFonts w:ascii="Times New Roman"/>
          <w:b w:val="false"/>
          <w:i w:val="false"/>
          <w:color w:val="000000"/>
          <w:sz w:val="28"/>
        </w:rPr>
        <w:t>
      2) тікелей басшы – мемлекеттік лауазым бойынша жоғары тұрған, мемлекеттік қызметші өзінің лауазымдық нұсқаулығына сәйкес оған тікелей бағынысты болатын адам;</w:t>
      </w:r>
    </w:p>
    <w:bookmarkEnd w:id="10"/>
    <w:bookmarkStart w:name="z25" w:id="11"/>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6"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0"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6"/>
    <w:bookmarkStart w:name="z41"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28"/>
    <w:bookmarkStart w:name="z43" w:id="29"/>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5"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6"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7"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(бұдан әрі – персоналды басқару қызметі) міндеттерін атқару жүктелген "Қостанай облыстық мәслихатының аппараты" мемлекеттік мекемесінің ұйымдастыру-құқықтық, құжаттамалық қамтамасыз ету және кадр жұмысы бөлімі, соның ішінде ақпараттық жүйе арқылы қамтамасыз етеді.</w:t>
      </w:r>
    </w:p>
    <w:bookmarkEnd w:id="33"/>
    <w:bookmarkStart w:name="z48"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9"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50"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1"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2"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3"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54"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5"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6"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7"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8"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9"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60"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1"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62"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3"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4"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5"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66"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7" w:id="53"/>
    <w:p>
      <w:pPr>
        <w:spacing w:after="0"/>
        <w:ind w:left="0"/>
        <w:jc w:val="both"/>
      </w:pPr>
      <w:r>
        <w:rPr>
          <w:rFonts w:ascii="Times New Roman"/>
          <w:b w:val="false"/>
          <w:i w:val="false"/>
          <w:color w:val="000000"/>
          <w:sz w:val="28"/>
        </w:rPr>
        <w:t>
      2) НМИ уақтылы талдау және келісу;</w:t>
      </w:r>
    </w:p>
    <w:bookmarkEnd w:id="53"/>
    <w:bookmarkStart w:name="z68"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9"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70"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1"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7"/>
    <w:bookmarkStart w:name="z72"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73"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4" w:id="60"/>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5"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6"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7"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8"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тұлға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4"/>
    <w:bookmarkStart w:name="z79"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80"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1"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2"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3"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4"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5"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6"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72"/>
    <w:bookmarkStart w:name="z87" w:id="73"/>
    <w:p>
      <w:pPr>
        <w:spacing w:after="0"/>
        <w:ind w:left="0"/>
        <w:jc w:val="both"/>
      </w:pPr>
      <w:r>
        <w:rPr>
          <w:rFonts w:ascii="Times New Roman"/>
          <w:b w:val="false"/>
          <w:i w:val="false"/>
          <w:color w:val="000000"/>
          <w:sz w:val="28"/>
        </w:rPr>
        <w:t>
      25. НМИ-ға өзгерістер енгізу НМИ-ға қол жеткізуге тікелей әсер ететін мемлекеттік органның функциялары мен құрылымы өзгерген жағдайда жүзеге асырылады.</w:t>
      </w:r>
    </w:p>
    <w:bookmarkEnd w:id="73"/>
    <w:bookmarkStart w:name="z88"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9"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бағалау парағын бағалаушы адамға қарау үшін жолдайды.</w:t>
      </w:r>
    </w:p>
    <w:bookmarkEnd w:id="75"/>
    <w:bookmarkStart w:name="z90"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91"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2"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3"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4"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5"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6"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7"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8"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9"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күрделілігін ескере отырып, мынадай параметрлер бойынша айқындалады:</w:t>
      </w:r>
    </w:p>
    <w:bookmarkEnd w:id="85"/>
    <w:bookmarkStart w:name="z100"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1"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2" w:id="88"/>
    <w:p>
      <w:pPr>
        <w:spacing w:after="0"/>
        <w:ind w:left="0"/>
        <w:jc w:val="both"/>
      </w:pPr>
      <w:r>
        <w:rPr>
          <w:rFonts w:ascii="Times New Roman"/>
          <w:b w:val="false"/>
          <w:i w:val="false"/>
          <w:color w:val="000000"/>
          <w:sz w:val="28"/>
        </w:rPr>
        <w:t>
      дербестік және бастамашылық;</w:t>
      </w:r>
    </w:p>
    <w:bookmarkEnd w:id="88"/>
    <w:bookmarkStart w:name="z103" w:id="89"/>
    <w:p>
      <w:pPr>
        <w:spacing w:after="0"/>
        <w:ind w:left="0"/>
        <w:jc w:val="both"/>
      </w:pPr>
      <w:r>
        <w:rPr>
          <w:rFonts w:ascii="Times New Roman"/>
          <w:b w:val="false"/>
          <w:i w:val="false"/>
          <w:color w:val="000000"/>
          <w:sz w:val="28"/>
        </w:rPr>
        <w:t>
      еңбек тәртібі.</w:t>
      </w:r>
    </w:p>
    <w:bookmarkEnd w:id="89"/>
    <w:bookmarkStart w:name="z104"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5"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6"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7"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8"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9" w:id="95"/>
    <w:p>
      <w:pPr>
        <w:spacing w:after="0"/>
        <w:ind w:left="0"/>
        <w:jc w:val="both"/>
      </w:pPr>
      <w:r>
        <w:rPr>
          <w:rFonts w:ascii="Times New Roman"/>
          <w:b w:val="false"/>
          <w:i w:val="false"/>
          <w:color w:val="000000"/>
          <w:sz w:val="28"/>
        </w:rPr>
        <w:t>
      қызметті басқару;</w:t>
      </w:r>
    </w:p>
    <w:bookmarkEnd w:id="95"/>
    <w:bookmarkStart w:name="z110" w:id="96"/>
    <w:p>
      <w:pPr>
        <w:spacing w:after="0"/>
        <w:ind w:left="0"/>
        <w:jc w:val="both"/>
      </w:pPr>
      <w:r>
        <w:rPr>
          <w:rFonts w:ascii="Times New Roman"/>
          <w:b w:val="false"/>
          <w:i w:val="false"/>
          <w:color w:val="000000"/>
          <w:sz w:val="28"/>
        </w:rPr>
        <w:t>
      тиімді коммуникацияларды құру;</w:t>
      </w:r>
    </w:p>
    <w:bookmarkEnd w:id="96"/>
    <w:bookmarkStart w:name="z111"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2" w:id="98"/>
    <w:p>
      <w:pPr>
        <w:spacing w:after="0"/>
        <w:ind w:left="0"/>
        <w:jc w:val="both"/>
      </w:pPr>
      <w:r>
        <w:rPr>
          <w:rFonts w:ascii="Times New Roman"/>
          <w:b w:val="false"/>
          <w:i w:val="false"/>
          <w:color w:val="000000"/>
          <w:sz w:val="28"/>
        </w:rPr>
        <w:t>
      өзгерістерді басқару;</w:t>
      </w:r>
    </w:p>
    <w:bookmarkEnd w:id="98"/>
    <w:bookmarkStart w:name="z113" w:id="99"/>
    <w:p>
      <w:pPr>
        <w:spacing w:after="0"/>
        <w:ind w:left="0"/>
        <w:jc w:val="both"/>
      </w:pPr>
      <w:r>
        <w:rPr>
          <w:rFonts w:ascii="Times New Roman"/>
          <w:b w:val="false"/>
          <w:i w:val="false"/>
          <w:color w:val="000000"/>
          <w:sz w:val="28"/>
        </w:rPr>
        <w:t>
      нәтижеге бағдарлану;</w:t>
      </w:r>
    </w:p>
    <w:bookmarkEnd w:id="99"/>
    <w:bookmarkStart w:name="z114"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5" w:id="101"/>
    <w:p>
      <w:pPr>
        <w:spacing w:after="0"/>
        <w:ind w:left="0"/>
        <w:jc w:val="both"/>
      </w:pPr>
      <w:r>
        <w:rPr>
          <w:rFonts w:ascii="Times New Roman"/>
          <w:b w:val="false"/>
          <w:i w:val="false"/>
          <w:color w:val="000000"/>
          <w:sz w:val="28"/>
        </w:rPr>
        <w:t>
      топты басқару;</w:t>
      </w:r>
    </w:p>
    <w:bookmarkEnd w:id="101"/>
    <w:bookmarkStart w:name="z116" w:id="102"/>
    <w:p>
      <w:pPr>
        <w:spacing w:after="0"/>
        <w:ind w:left="0"/>
        <w:jc w:val="both"/>
      </w:pPr>
      <w:r>
        <w:rPr>
          <w:rFonts w:ascii="Times New Roman"/>
          <w:b w:val="false"/>
          <w:i w:val="false"/>
          <w:color w:val="000000"/>
          <w:sz w:val="28"/>
        </w:rPr>
        <w:t>
      көшбасшылық қасиеттер;</w:t>
      </w:r>
    </w:p>
    <w:bookmarkEnd w:id="102"/>
    <w:bookmarkStart w:name="z117" w:id="103"/>
    <w:p>
      <w:pPr>
        <w:spacing w:after="0"/>
        <w:ind w:left="0"/>
        <w:jc w:val="both"/>
      </w:pPr>
      <w:r>
        <w:rPr>
          <w:rFonts w:ascii="Times New Roman"/>
          <w:b w:val="false"/>
          <w:i w:val="false"/>
          <w:color w:val="000000"/>
          <w:sz w:val="28"/>
        </w:rPr>
        <w:t>
      ынтымақтастық;</w:t>
      </w:r>
    </w:p>
    <w:bookmarkEnd w:id="103"/>
    <w:bookmarkStart w:name="z118" w:id="104"/>
    <w:p>
      <w:pPr>
        <w:spacing w:after="0"/>
        <w:ind w:left="0"/>
        <w:jc w:val="both"/>
      </w:pPr>
      <w:r>
        <w:rPr>
          <w:rFonts w:ascii="Times New Roman"/>
          <w:b w:val="false"/>
          <w:i w:val="false"/>
          <w:color w:val="000000"/>
          <w:sz w:val="28"/>
        </w:rPr>
        <w:t>
      жеделділік;</w:t>
      </w:r>
    </w:p>
    <w:bookmarkEnd w:id="104"/>
    <w:bookmarkStart w:name="z119" w:id="105"/>
    <w:p>
      <w:pPr>
        <w:spacing w:after="0"/>
        <w:ind w:left="0"/>
        <w:jc w:val="both"/>
      </w:pPr>
      <w:r>
        <w:rPr>
          <w:rFonts w:ascii="Times New Roman"/>
          <w:b w:val="false"/>
          <w:i w:val="false"/>
          <w:color w:val="000000"/>
          <w:sz w:val="28"/>
        </w:rPr>
        <w:t>
      өзін-өзі дамыту;</w:t>
      </w:r>
    </w:p>
    <w:bookmarkEnd w:id="105"/>
    <w:bookmarkStart w:name="z120" w:id="106"/>
    <w:p>
      <w:pPr>
        <w:spacing w:after="0"/>
        <w:ind w:left="0"/>
        <w:jc w:val="both"/>
      </w:pPr>
      <w:r>
        <w:rPr>
          <w:rFonts w:ascii="Times New Roman"/>
          <w:b w:val="false"/>
          <w:i w:val="false"/>
          <w:color w:val="000000"/>
          <w:sz w:val="28"/>
        </w:rPr>
        <w:t>
      бастамшылдық;</w:t>
      </w:r>
    </w:p>
    <w:bookmarkEnd w:id="106"/>
    <w:bookmarkStart w:name="z121" w:id="107"/>
    <w:p>
      <w:pPr>
        <w:spacing w:after="0"/>
        <w:ind w:left="0"/>
        <w:jc w:val="both"/>
      </w:pPr>
      <w:r>
        <w:rPr>
          <w:rFonts w:ascii="Times New Roman"/>
          <w:b w:val="false"/>
          <w:i w:val="false"/>
          <w:color w:val="000000"/>
          <w:sz w:val="28"/>
        </w:rPr>
        <w:t>
      "Б" корпусының қызметшілері үшін:</w:t>
      </w:r>
    </w:p>
    <w:bookmarkEnd w:id="107"/>
    <w:bookmarkStart w:name="z122" w:id="108"/>
    <w:p>
      <w:pPr>
        <w:spacing w:after="0"/>
        <w:ind w:left="0"/>
        <w:jc w:val="both"/>
      </w:pPr>
      <w:r>
        <w:rPr>
          <w:rFonts w:ascii="Times New Roman"/>
          <w:b w:val="false"/>
          <w:i w:val="false"/>
          <w:color w:val="000000"/>
          <w:sz w:val="28"/>
        </w:rPr>
        <w:t>
      тиімді коммуникацияларды құру;</w:t>
      </w:r>
    </w:p>
    <w:bookmarkEnd w:id="108"/>
    <w:bookmarkStart w:name="z123"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4" w:id="110"/>
    <w:p>
      <w:pPr>
        <w:spacing w:after="0"/>
        <w:ind w:left="0"/>
        <w:jc w:val="both"/>
      </w:pPr>
      <w:r>
        <w:rPr>
          <w:rFonts w:ascii="Times New Roman"/>
          <w:b w:val="false"/>
          <w:i w:val="false"/>
          <w:color w:val="000000"/>
          <w:sz w:val="28"/>
        </w:rPr>
        <w:t>
      өзгерістерді басқару;</w:t>
      </w:r>
    </w:p>
    <w:bookmarkEnd w:id="110"/>
    <w:bookmarkStart w:name="z125" w:id="111"/>
    <w:p>
      <w:pPr>
        <w:spacing w:after="0"/>
        <w:ind w:left="0"/>
        <w:jc w:val="both"/>
      </w:pPr>
      <w:r>
        <w:rPr>
          <w:rFonts w:ascii="Times New Roman"/>
          <w:b w:val="false"/>
          <w:i w:val="false"/>
          <w:color w:val="000000"/>
          <w:sz w:val="28"/>
        </w:rPr>
        <w:t>
      нәтижеге бағдарлану;</w:t>
      </w:r>
    </w:p>
    <w:bookmarkEnd w:id="111"/>
    <w:bookmarkStart w:name="z126"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7" w:id="113"/>
    <w:p>
      <w:pPr>
        <w:spacing w:after="0"/>
        <w:ind w:left="0"/>
        <w:jc w:val="both"/>
      </w:pPr>
      <w:r>
        <w:rPr>
          <w:rFonts w:ascii="Times New Roman"/>
          <w:b w:val="false"/>
          <w:i w:val="false"/>
          <w:color w:val="000000"/>
          <w:sz w:val="28"/>
        </w:rPr>
        <w:t>
      ынтымақтастық;</w:t>
      </w:r>
    </w:p>
    <w:bookmarkEnd w:id="113"/>
    <w:bookmarkStart w:name="z128" w:id="114"/>
    <w:p>
      <w:pPr>
        <w:spacing w:after="0"/>
        <w:ind w:left="0"/>
        <w:jc w:val="both"/>
      </w:pPr>
      <w:r>
        <w:rPr>
          <w:rFonts w:ascii="Times New Roman"/>
          <w:b w:val="false"/>
          <w:i w:val="false"/>
          <w:color w:val="000000"/>
          <w:sz w:val="28"/>
        </w:rPr>
        <w:t>
      жеделділік;</w:t>
      </w:r>
    </w:p>
    <w:bookmarkEnd w:id="114"/>
    <w:bookmarkStart w:name="z129" w:id="115"/>
    <w:p>
      <w:pPr>
        <w:spacing w:after="0"/>
        <w:ind w:left="0"/>
        <w:jc w:val="both"/>
      </w:pPr>
      <w:r>
        <w:rPr>
          <w:rFonts w:ascii="Times New Roman"/>
          <w:b w:val="false"/>
          <w:i w:val="false"/>
          <w:color w:val="000000"/>
          <w:sz w:val="28"/>
        </w:rPr>
        <w:t>
      өзін-өзі дамыту.</w:t>
      </w:r>
    </w:p>
    <w:bookmarkEnd w:id="115"/>
    <w:bookmarkStart w:name="z130"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анықтайтын үш адамнан кем болмауы және жеті адамнан артық болмауы тиіс.</w:t>
      </w:r>
    </w:p>
    <w:bookmarkEnd w:id="116"/>
    <w:bookmarkStart w:name="z131"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bookmarkEnd w:id="117"/>
    <w:bookmarkStart w:name="z132" w:id="118"/>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bookmarkEnd w:id="118"/>
    <w:bookmarkStart w:name="z133"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4" w:id="120"/>
    <w:p>
      <w:pPr>
        <w:spacing w:after="0"/>
        <w:ind w:left="0"/>
        <w:jc w:val="both"/>
      </w:pPr>
      <w:r>
        <w:rPr>
          <w:rFonts w:ascii="Times New Roman"/>
          <w:b w:val="false"/>
          <w:i w:val="false"/>
          <w:color w:val="000000"/>
          <w:sz w:val="28"/>
        </w:rPr>
        <w:t>
      1) тікелей басшы;</w:t>
      </w:r>
    </w:p>
    <w:bookmarkEnd w:id="120"/>
    <w:bookmarkStart w:name="z135"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6"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7"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123"/>
    <w:bookmarkStart w:name="z138" w:id="124"/>
    <w:p>
      <w:pPr>
        <w:spacing w:after="0"/>
        <w:ind w:left="0"/>
        <w:jc w:val="both"/>
      </w:pPr>
      <w:r>
        <w:rPr>
          <w:rFonts w:ascii="Times New Roman"/>
          <w:b w:val="false"/>
          <w:i w:val="false"/>
          <w:color w:val="000000"/>
          <w:sz w:val="28"/>
        </w:rPr>
        <w:t>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9"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40"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1"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күннен бастап үш жұмыс күн ішінде калибрлеу сессиясын өткізу туралы шешім қабылдайды және және оның құрамын бекітеді.</w:t>
      </w:r>
    </w:p>
    <w:bookmarkEnd w:id="127"/>
    <w:bookmarkStart w:name="z142" w:id="128"/>
    <w:p>
      <w:pPr>
        <w:spacing w:after="0"/>
        <w:ind w:left="0"/>
        <w:jc w:val="both"/>
      </w:pPr>
      <w:r>
        <w:rPr>
          <w:rFonts w:ascii="Times New Roman"/>
          <w:b w:val="false"/>
          <w:i w:val="false"/>
          <w:color w:val="000000"/>
          <w:sz w:val="28"/>
        </w:rPr>
        <w:t xml:space="preserve">
      39. Калибрлеу сессиясы қызметшінің өтініші түскен күннен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3"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4"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5"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6"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7"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8"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нәтижелері туралы кері байланысты ұсынады.</w:t>
      </w:r>
    </w:p>
    <w:bookmarkEnd w:id="134"/>
    <w:bookmarkStart w:name="z149"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50"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1"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2"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3"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4"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5" w:id="14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1"/>
    <w:bookmarkStart w:name="z156"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7"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3"/>
    <w:bookmarkStart w:name="z158" w:id="144"/>
    <w:p>
      <w:pPr>
        <w:spacing w:after="0"/>
        <w:ind w:left="0"/>
        <w:jc w:val="both"/>
      </w:pPr>
      <w:r>
        <w:rPr>
          <w:rFonts w:ascii="Times New Roman"/>
          <w:b w:val="false"/>
          <w:i w:val="false"/>
          <w:color w:val="000000"/>
          <w:sz w:val="28"/>
        </w:rPr>
        <w:t>
      46. НМИ:</w:t>
      </w:r>
    </w:p>
    <w:bookmarkEnd w:id="144"/>
    <w:bookmarkStart w:name="z159"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60"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61"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62" w:id="14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148"/>
    <w:bookmarkStart w:name="z163" w:id="149"/>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49"/>
    <w:bookmarkStart w:name="z164" w:id="150"/>
    <w:p>
      <w:pPr>
        <w:spacing w:after="0"/>
        <w:ind w:left="0"/>
        <w:jc w:val="both"/>
      </w:pPr>
      <w:r>
        <w:rPr>
          <w:rFonts w:ascii="Times New Roman"/>
          <w:b w:val="false"/>
          <w:i w:val="false"/>
          <w:color w:val="000000"/>
          <w:sz w:val="28"/>
        </w:rPr>
        <w:t>
      47. НМИ саны 5 құрайды.</w:t>
      </w:r>
    </w:p>
    <w:bookmarkEnd w:id="150"/>
    <w:bookmarkStart w:name="z165"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6"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7"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8"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9"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70"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71"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2"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3"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4"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5"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6" w:id="162"/>
    <w:p>
      <w:pPr>
        <w:spacing w:after="0"/>
        <w:ind w:left="0"/>
        <w:jc w:val="both"/>
      </w:pPr>
      <w:r>
        <w:rPr>
          <w:rFonts w:ascii="Times New Roman"/>
          <w:b w:val="false"/>
          <w:i w:val="false"/>
          <w:color w:val="000000"/>
          <w:sz w:val="28"/>
        </w:rPr>
        <w:t>
      1) бағалаумен келісу;</w:t>
      </w:r>
    </w:p>
    <w:bookmarkEnd w:id="162"/>
    <w:bookmarkStart w:name="z177" w:id="163"/>
    <w:p>
      <w:pPr>
        <w:spacing w:after="0"/>
        <w:ind w:left="0"/>
        <w:jc w:val="both"/>
      </w:pPr>
      <w:r>
        <w:rPr>
          <w:rFonts w:ascii="Times New Roman"/>
          <w:b w:val="false"/>
          <w:i w:val="false"/>
          <w:color w:val="000000"/>
          <w:sz w:val="28"/>
        </w:rPr>
        <w:t>
      2) түзетуге жіберу.</w:t>
      </w:r>
    </w:p>
    <w:bookmarkEnd w:id="163"/>
    <w:bookmarkStart w:name="z178"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9"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80"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81"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2"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3"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4"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5"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6"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2"/>
    <w:bookmarkStart w:name="z187"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8"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отырысының өткізілуін қамтамасыз етеді.</w:t>
      </w:r>
    </w:p>
    <w:bookmarkEnd w:id="174"/>
    <w:bookmarkStart w:name="z189"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90" w:id="176"/>
    <w:p>
      <w:pPr>
        <w:spacing w:after="0"/>
        <w:ind w:left="0"/>
        <w:jc w:val="both"/>
      </w:pPr>
      <w:r>
        <w:rPr>
          <w:rFonts w:ascii="Times New Roman"/>
          <w:b w:val="false"/>
          <w:i w:val="false"/>
          <w:color w:val="000000"/>
          <w:sz w:val="28"/>
        </w:rPr>
        <w:t>
      1) толтырылған бағалау парақтарын;</w:t>
      </w:r>
    </w:p>
    <w:bookmarkEnd w:id="176"/>
    <w:bookmarkStart w:name="z191" w:id="177"/>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Комиссия отырысының хаттамасының (бұдан әрі – хаттама) жобасын.</w:t>
      </w:r>
    </w:p>
    <w:bookmarkEnd w:id="177"/>
    <w:bookmarkStart w:name="z192"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3" w:id="179"/>
    <w:p>
      <w:pPr>
        <w:spacing w:after="0"/>
        <w:ind w:left="0"/>
        <w:jc w:val="both"/>
      </w:pPr>
      <w:r>
        <w:rPr>
          <w:rFonts w:ascii="Times New Roman"/>
          <w:b w:val="false"/>
          <w:i w:val="false"/>
          <w:color w:val="000000"/>
          <w:sz w:val="28"/>
        </w:rPr>
        <w:t>
      1) бағалау нәтижелерін бекіту;</w:t>
      </w:r>
    </w:p>
    <w:bookmarkEnd w:id="179"/>
    <w:bookmarkStart w:name="z194" w:id="180"/>
    <w:p>
      <w:pPr>
        <w:spacing w:after="0"/>
        <w:ind w:left="0"/>
        <w:jc w:val="both"/>
      </w:pPr>
      <w:r>
        <w:rPr>
          <w:rFonts w:ascii="Times New Roman"/>
          <w:b w:val="false"/>
          <w:i w:val="false"/>
          <w:color w:val="000000"/>
          <w:sz w:val="28"/>
        </w:rPr>
        <w:t>
      2) бағалау нәтижелерін қайта қарау.</w:t>
      </w:r>
    </w:p>
    <w:bookmarkEnd w:id="180"/>
    <w:bookmarkStart w:name="z195"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6"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7"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8"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9"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200"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201"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2"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