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51e9" w14:textId="cd75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4 қазандағы № 433 "Қостанай облысында жерлеу және қабірлерді қарап-күту жөніндегі істі ұйымдастыру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2023 жылғы 21 сәуірдегі № 15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облысында жерлеу және қабірлерді қарап-күту жөніндегі істі ұйымдастыру қағидаларын бекіту туралы" 2019 жылғы 4 қазандағы </w:t>
      </w:r>
      <w:r>
        <w:rPr>
          <w:rFonts w:ascii="Times New Roman"/>
          <w:b w:val="false"/>
          <w:i w:val="false"/>
          <w:color w:val="000000"/>
          <w:sz w:val="28"/>
        </w:rPr>
        <w:t>№ 433</w:t>
      </w:r>
      <w:r>
        <w:rPr>
          <w:rFonts w:ascii="Times New Roman"/>
          <w:b w:val="false"/>
          <w:i w:val="false"/>
          <w:color w:val="000000"/>
          <w:sz w:val="28"/>
        </w:rPr>
        <w:t xml:space="preserve"> шешіміне (Нормативтік құқықтық актілерді мемлекеттік тіркеу тізілімінде № 8711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"Қостанай облысының энергетика</w:t>
      </w:r>
    </w:p>
    <w:bookmarkEnd w:id="5"/>
    <w:bookmarkStart w:name="z11" w:id="6"/>
    <w:p>
      <w:pPr>
        <w:spacing w:after="0"/>
        <w:ind w:left="0"/>
        <w:jc w:val="both"/>
      </w:pPr>
      <w:r>
        <w:rPr>
          <w:rFonts w:ascii="Times New Roman"/>
          <w:b w:val="false"/>
          <w:i w:val="false"/>
          <w:color w:val="000000"/>
          <w:sz w:val="28"/>
        </w:rPr>
        <w:t>
      және тұрғын үй-коммуналдық</w:t>
      </w:r>
    </w:p>
    <w:bookmarkEnd w:id="6"/>
    <w:bookmarkStart w:name="z12" w:id="7"/>
    <w:p>
      <w:pPr>
        <w:spacing w:after="0"/>
        <w:ind w:left="0"/>
        <w:jc w:val="both"/>
      </w:pPr>
      <w:r>
        <w:rPr>
          <w:rFonts w:ascii="Times New Roman"/>
          <w:b w:val="false"/>
          <w:i w:val="false"/>
          <w:color w:val="000000"/>
          <w:sz w:val="28"/>
        </w:rPr>
        <w:t>
      шаруашылық басқармасы" мемлекеттік</w:t>
      </w:r>
    </w:p>
    <w:bookmarkEnd w:id="7"/>
    <w:bookmarkStart w:name="z13" w:id="8"/>
    <w:p>
      <w:pPr>
        <w:spacing w:after="0"/>
        <w:ind w:left="0"/>
        <w:jc w:val="both"/>
      </w:pPr>
      <w:r>
        <w:rPr>
          <w:rFonts w:ascii="Times New Roman"/>
          <w:b w:val="false"/>
          <w:i w:val="false"/>
          <w:color w:val="000000"/>
          <w:sz w:val="28"/>
        </w:rPr>
        <w:t>
      мекемесінің басшысы</w:t>
      </w:r>
    </w:p>
    <w:bookmarkEnd w:id="8"/>
    <w:bookmarkStart w:name="z14" w:id="9"/>
    <w:p>
      <w:pPr>
        <w:spacing w:after="0"/>
        <w:ind w:left="0"/>
        <w:jc w:val="both"/>
      </w:pPr>
      <w:r>
        <w:rPr>
          <w:rFonts w:ascii="Times New Roman"/>
          <w:b w:val="false"/>
          <w:i w:val="false"/>
          <w:color w:val="000000"/>
          <w:sz w:val="28"/>
        </w:rPr>
        <w:t>
      ________________________ Д. Аскаров</w:t>
      </w:r>
    </w:p>
    <w:bookmarkEnd w:id="9"/>
    <w:bookmarkStart w:name="z15" w:id="10"/>
    <w:p>
      <w:pPr>
        <w:spacing w:after="0"/>
        <w:ind w:left="0"/>
        <w:jc w:val="both"/>
      </w:pPr>
      <w:r>
        <w:rPr>
          <w:rFonts w:ascii="Times New Roman"/>
          <w:b w:val="false"/>
          <w:i w:val="false"/>
          <w:color w:val="000000"/>
          <w:sz w:val="28"/>
        </w:rPr>
        <w:t>
      "___"____________________ 2023 жыл</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Қостанай облысында жерлеудің және зираттарды күтіп ұстау ісін ұйымдастырудың қағидалары</w:t>
      </w:r>
    </w:p>
    <w:bookmarkEnd w:id="11"/>
    <w:bookmarkStart w:name="z25" w:id="12"/>
    <w:p>
      <w:pPr>
        <w:spacing w:after="0"/>
        <w:ind w:left="0"/>
        <w:jc w:val="left"/>
      </w:pPr>
      <w:r>
        <w:rPr>
          <w:rFonts w:ascii="Times New Roman"/>
          <w:b/>
          <w:i w:val="false"/>
          <w:color w:val="000000"/>
        </w:rPr>
        <w:t xml:space="preserve"> 1 тарау. Жалпы ережелер</w:t>
      </w:r>
    </w:p>
    <w:bookmarkEnd w:id="12"/>
    <w:bookmarkStart w:name="z26" w:id="13"/>
    <w:p>
      <w:pPr>
        <w:spacing w:after="0"/>
        <w:ind w:left="0"/>
        <w:jc w:val="both"/>
      </w:pPr>
      <w:r>
        <w:rPr>
          <w:rFonts w:ascii="Times New Roman"/>
          <w:b w:val="false"/>
          <w:i w:val="false"/>
          <w:color w:val="000000"/>
          <w:sz w:val="28"/>
        </w:rPr>
        <w:t xml:space="preserve">
      1. Осы Жерлеудің және зираттарды күтіп ұстау ісін ұйымдастырудың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1-16) тармақшасына сәйкес әзірленді және жерлеу мен зираттарды күтіп ұстау ісін ұйымдастырудың тәртібін айқындайды.</w:t>
      </w:r>
    </w:p>
    <w:bookmarkEnd w:id="13"/>
    <w:bookmarkStart w:name="z27" w:id="14"/>
    <w:p>
      <w:pPr>
        <w:spacing w:after="0"/>
        <w:ind w:left="0"/>
        <w:jc w:val="both"/>
      </w:pPr>
      <w:r>
        <w:rPr>
          <w:rFonts w:ascii="Times New Roman"/>
          <w:b w:val="false"/>
          <w:i w:val="false"/>
          <w:color w:val="000000"/>
          <w:sz w:val="28"/>
        </w:rPr>
        <w:t xml:space="preserve">
      Зират қорымдарын күтіп ұстауға және пайдалануға, қайтыс болған адамдарды немесе олардың сүйектерін жерлеуді және қайта жерлеуді ұйымдастыруға, сондай-ақ жерлеу мақсатындағы объектілерге қойылатын санитариялық-эпидемиологиялық талаптар "Зираттарға және жерлеу мақсатындағы объектілерге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19 тамыздағы № ҚР ДСМ-81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24066 болып тіркелген) бекітілген "Зираттарға және жерлеу мақсатындағы объектілерге қойылатын санитариялық-эпидемиологиялық талаптар" санитариялық қағидаларында айқындалады.</w:t>
      </w:r>
    </w:p>
    <w:bookmarkEnd w:id="14"/>
    <w:bookmarkStart w:name="z28" w:id="15"/>
    <w:p>
      <w:pPr>
        <w:spacing w:after="0"/>
        <w:ind w:left="0"/>
        <w:jc w:val="both"/>
      </w:pPr>
      <w:r>
        <w:rPr>
          <w:rFonts w:ascii="Times New Roman"/>
          <w:b w:val="false"/>
          <w:i w:val="false"/>
          <w:color w:val="000000"/>
          <w:sz w:val="28"/>
        </w:rPr>
        <w:t>
      2. Осы Қағидаларда келесі негізгі ұғымдар пайдаланылады:</w:t>
      </w:r>
    </w:p>
    <w:bookmarkEnd w:id="15"/>
    <w:bookmarkStart w:name="z29" w:id="16"/>
    <w:p>
      <w:pPr>
        <w:spacing w:after="0"/>
        <w:ind w:left="0"/>
        <w:jc w:val="both"/>
      </w:pPr>
      <w:r>
        <w:rPr>
          <w:rFonts w:ascii="Times New Roman"/>
          <w:b w:val="false"/>
          <w:i w:val="false"/>
          <w:color w:val="000000"/>
          <w:sz w:val="28"/>
        </w:rPr>
        <w:t>
      1) азаматтық хал актілерін тіркеу бөлімі (бұдан әрі – тіркеуші орган) – азаматтық хал актілерін мемлекеттік тіркеуді жүзеге асыратын жергілікті атқарушы орган;</w:t>
      </w:r>
    </w:p>
    <w:bookmarkEnd w:id="16"/>
    <w:bookmarkStart w:name="z30" w:id="17"/>
    <w:p>
      <w:pPr>
        <w:spacing w:after="0"/>
        <w:ind w:left="0"/>
        <w:jc w:val="both"/>
      </w:pPr>
      <w:r>
        <w:rPr>
          <w:rFonts w:ascii="Times New Roman"/>
          <w:b w:val="false"/>
          <w:i w:val="false"/>
          <w:color w:val="000000"/>
          <w:sz w:val="28"/>
        </w:rPr>
        <w:t>
      2) көму (жерлеу) – санитариялық, табиғатты қорғау, қала құрылысы және өзге де қағидалар мен нормаларға қайшы келмейтін, марқұмның тілегіне, діни сеніміне, әдет-ғұрпына және дәстүрлеріне сәйкес қайтыс болған адамның денесін (сүйегін) жерге (қабірге, лақатқа) жерлеу немесе күлі бар урнаны қабірге, сағанаға жерлеумен отқа жағу (кремациялау) жөніндегі салт-жора әрекеттері;</w:t>
      </w:r>
    </w:p>
    <w:bookmarkEnd w:id="17"/>
    <w:bookmarkStart w:name="z31" w:id="18"/>
    <w:p>
      <w:pPr>
        <w:spacing w:after="0"/>
        <w:ind w:left="0"/>
        <w:jc w:val="both"/>
      </w:pPr>
      <w:r>
        <w:rPr>
          <w:rFonts w:ascii="Times New Roman"/>
          <w:b w:val="false"/>
          <w:i w:val="false"/>
          <w:color w:val="000000"/>
          <w:sz w:val="28"/>
        </w:rPr>
        <w:t>
      3) зират – қайтыс болған адамды немесе оның сүйегін (мүрдесін) жерлеу орны;</w:t>
      </w:r>
    </w:p>
    <w:bookmarkEnd w:id="18"/>
    <w:bookmarkStart w:name="z32" w:id="19"/>
    <w:p>
      <w:pPr>
        <w:spacing w:after="0"/>
        <w:ind w:left="0"/>
        <w:jc w:val="both"/>
      </w:pPr>
      <w:r>
        <w:rPr>
          <w:rFonts w:ascii="Times New Roman"/>
          <w:b w:val="false"/>
          <w:i w:val="false"/>
          <w:color w:val="000000"/>
          <w:sz w:val="28"/>
        </w:rPr>
        <w:t>
      4) зират қорымы – қайтыс болған адамдарды немесе олардың қалдықтарын жерлеу үшін арнайы бөлінген аумақ;</w:t>
      </w:r>
    </w:p>
    <w:bookmarkEnd w:id="19"/>
    <w:bookmarkStart w:name="z33" w:id="20"/>
    <w:p>
      <w:pPr>
        <w:spacing w:after="0"/>
        <w:ind w:left="0"/>
        <w:jc w:val="both"/>
      </w:pPr>
      <w:r>
        <w:rPr>
          <w:rFonts w:ascii="Times New Roman"/>
          <w:b w:val="false"/>
          <w:i w:val="false"/>
          <w:color w:val="000000"/>
          <w:sz w:val="28"/>
        </w:rPr>
        <w:t>
      5) зират қорымының әкімшілігі – зират қорымын ұстау және пайдалану жөніндегі ұйымдастырушылық-өкімдік және әкімшілік-шаруашылық функцияларды жүзеге асыратын жеке немесе заңды тұлға.</w:t>
      </w:r>
    </w:p>
    <w:bookmarkEnd w:id="20"/>
    <w:bookmarkStart w:name="z34" w:id="21"/>
    <w:p>
      <w:pPr>
        <w:spacing w:after="0"/>
        <w:ind w:left="0"/>
        <w:jc w:val="left"/>
      </w:pPr>
      <w:r>
        <w:rPr>
          <w:rFonts w:ascii="Times New Roman"/>
          <w:b/>
          <w:i w:val="false"/>
          <w:color w:val="000000"/>
        </w:rPr>
        <w:t xml:space="preserve"> 2 тарау. Жерлеудің және зираттарды күтіп ұстау ісің ұйымдастырудың тәртібі</w:t>
      </w:r>
    </w:p>
    <w:bookmarkEnd w:id="21"/>
    <w:bookmarkStart w:name="z35" w:id="22"/>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елді мекеннің қайтыс болған әрбір тұрғынын немесе осы елді мекенде қайтыс болған тұрғылықты жері белгісіз адамды жерлеу үшін кемінде алты шаршы метр жер учаскесін тегін бөледі.</w:t>
      </w:r>
    </w:p>
    <w:bookmarkEnd w:id="22"/>
    <w:bookmarkStart w:name="z36" w:id="23"/>
    <w:p>
      <w:pPr>
        <w:spacing w:after="0"/>
        <w:ind w:left="0"/>
        <w:jc w:val="both"/>
      </w:pPr>
      <w:r>
        <w:rPr>
          <w:rFonts w:ascii="Times New Roman"/>
          <w:b w:val="false"/>
          <w:i w:val="false"/>
          <w:color w:val="000000"/>
          <w:sz w:val="28"/>
        </w:rPr>
        <w:t>
      Зират қорымының аумағы қабірлерге арналған қатарларға бөлінетін және автомобиль көлігіне арналған өтпе жолдармен және зират учаскелеріне өтетін жолдармен жайластырылатын учаскелерден тұрады.</w:t>
      </w:r>
    </w:p>
    <w:bookmarkEnd w:id="23"/>
    <w:bookmarkStart w:name="z37" w:id="24"/>
    <w:p>
      <w:pPr>
        <w:spacing w:after="0"/>
        <w:ind w:left="0"/>
        <w:jc w:val="both"/>
      </w:pPr>
      <w:r>
        <w:rPr>
          <w:rFonts w:ascii="Times New Roman"/>
          <w:b w:val="false"/>
          <w:i w:val="false"/>
          <w:color w:val="000000"/>
          <w:sz w:val="28"/>
        </w:rPr>
        <w:t>
      Аудан (облыстық маңызы бар қала) әкімдігі зиратқа арналған жер учаскелерін есепке алу және тіркеу деректерін (мәліметтерін) жинақтауды ұйымдастырады, сондай-ақ жерлеу ісін ұйымдастыру туралы шарт талаптарының сақталуын бақылауды жүзеге асырады.</w:t>
      </w:r>
    </w:p>
    <w:bookmarkEnd w:id="24"/>
    <w:bookmarkStart w:name="z38" w:id="25"/>
    <w:p>
      <w:pPr>
        <w:spacing w:after="0"/>
        <w:ind w:left="0"/>
        <w:jc w:val="both"/>
      </w:pPr>
      <w:r>
        <w:rPr>
          <w:rFonts w:ascii="Times New Roman"/>
          <w:b w:val="false"/>
          <w:i w:val="false"/>
          <w:color w:val="000000"/>
          <w:sz w:val="28"/>
        </w:rPr>
        <w:t>
      Облыстық маңызы бар қаланың, қаладағы ауданның, аудандық маңызы бар қаланың, кенттің, ауылдың, ауылдық округтің әкімі есепке алу журналдарының негізінде зиратқа арналған жер учаскелерін есепке алуды және тіркеуді жүргізеді.</w:t>
      </w:r>
    </w:p>
    <w:bookmarkEnd w:id="25"/>
    <w:bookmarkStart w:name="z39" w:id="26"/>
    <w:p>
      <w:pPr>
        <w:spacing w:after="0"/>
        <w:ind w:left="0"/>
        <w:jc w:val="both"/>
      </w:pPr>
      <w:r>
        <w:rPr>
          <w:rFonts w:ascii="Times New Roman"/>
          <w:b w:val="false"/>
          <w:i w:val="false"/>
          <w:color w:val="000000"/>
          <w:sz w:val="28"/>
        </w:rPr>
        <w:t>
      Аудан (облыстық маңызы бар қала) әкімдігі жергілікті атқарушы органның ресми интернет-ресурсында зираттың бос емес және бос учаскелері бойынша өзекті ақпаратты орналастырады.</w:t>
      </w:r>
    </w:p>
    <w:bookmarkEnd w:id="26"/>
    <w:bookmarkStart w:name="z40" w:id="27"/>
    <w:p>
      <w:pPr>
        <w:spacing w:after="0"/>
        <w:ind w:left="0"/>
        <w:jc w:val="both"/>
      </w:pPr>
      <w:r>
        <w:rPr>
          <w:rFonts w:ascii="Times New Roman"/>
          <w:b w:val="false"/>
          <w:i w:val="false"/>
          <w:color w:val="000000"/>
          <w:sz w:val="28"/>
        </w:rPr>
        <w:t xml:space="preserve">
      4. Жерлеу зират қорымының әкімшілігіне қайтыс болуды тіркеуді жүзеге асыратын тіркеуші орган берген қайтыс болу туралы куәлікті және (немесе)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 045/у нысаны бойынша қайтыс болу туралы медициналық куәлікті не "электрондық үкімет" веб-порталы арқылы алынған қайтыс болу туралы хабарламаны ұсынғаннан кейін зират қорымының аумағында жүргізіледі.</w:t>
      </w:r>
    </w:p>
    <w:bookmarkEnd w:id="27"/>
    <w:bookmarkStart w:name="z41" w:id="28"/>
    <w:p>
      <w:pPr>
        <w:spacing w:after="0"/>
        <w:ind w:left="0"/>
        <w:jc w:val="both"/>
      </w:pPr>
      <w:r>
        <w:rPr>
          <w:rFonts w:ascii="Times New Roman"/>
          <w:b w:val="false"/>
          <w:i w:val="false"/>
          <w:color w:val="000000"/>
          <w:sz w:val="28"/>
        </w:rPr>
        <w:t>
      5. Жерлеу зират әкімшілігі жүргізетін есепке алу журналында тіркеледі.</w:t>
      </w:r>
    </w:p>
    <w:bookmarkEnd w:id="28"/>
    <w:bookmarkStart w:name="z42" w:id="29"/>
    <w:p>
      <w:pPr>
        <w:spacing w:after="0"/>
        <w:ind w:left="0"/>
        <w:jc w:val="both"/>
      </w:pPr>
      <w:r>
        <w:rPr>
          <w:rFonts w:ascii="Times New Roman"/>
          <w:b w:val="false"/>
          <w:i w:val="false"/>
          <w:color w:val="000000"/>
          <w:sz w:val="28"/>
        </w:rPr>
        <w:t>
      6. Есепке алу журналында мынадай мәліметтер қамтылады:</w:t>
      </w:r>
    </w:p>
    <w:bookmarkEnd w:id="29"/>
    <w:bookmarkStart w:name="z43" w:id="30"/>
    <w:p>
      <w:pPr>
        <w:spacing w:after="0"/>
        <w:ind w:left="0"/>
        <w:jc w:val="both"/>
      </w:pPr>
      <w:r>
        <w:rPr>
          <w:rFonts w:ascii="Times New Roman"/>
          <w:b w:val="false"/>
          <w:i w:val="false"/>
          <w:color w:val="000000"/>
          <w:sz w:val="28"/>
        </w:rPr>
        <w:t>
      жерлеу жылы, айы, күні;</w:t>
      </w:r>
    </w:p>
    <w:bookmarkEnd w:id="30"/>
    <w:bookmarkStart w:name="z44" w:id="31"/>
    <w:p>
      <w:pPr>
        <w:spacing w:after="0"/>
        <w:ind w:left="0"/>
        <w:jc w:val="both"/>
      </w:pPr>
      <w:r>
        <w:rPr>
          <w:rFonts w:ascii="Times New Roman"/>
          <w:b w:val="false"/>
          <w:i w:val="false"/>
          <w:color w:val="000000"/>
          <w:sz w:val="28"/>
        </w:rPr>
        <w:t>
      зираттың нөмірі;</w:t>
      </w:r>
    </w:p>
    <w:bookmarkEnd w:id="31"/>
    <w:bookmarkStart w:name="z45" w:id="32"/>
    <w:p>
      <w:pPr>
        <w:spacing w:after="0"/>
        <w:ind w:left="0"/>
        <w:jc w:val="both"/>
      </w:pPr>
      <w:r>
        <w:rPr>
          <w:rFonts w:ascii="Times New Roman"/>
          <w:b w:val="false"/>
          <w:i w:val="false"/>
          <w:color w:val="000000"/>
          <w:sz w:val="28"/>
        </w:rPr>
        <w:t>
      қайтыс болған адамның тегі, аты, әкесінің аты (бар болған жағдайда);</w:t>
      </w:r>
    </w:p>
    <w:bookmarkEnd w:id="32"/>
    <w:bookmarkStart w:name="z46" w:id="33"/>
    <w:p>
      <w:pPr>
        <w:spacing w:after="0"/>
        <w:ind w:left="0"/>
        <w:jc w:val="both"/>
      </w:pPr>
      <w:r>
        <w:rPr>
          <w:rFonts w:ascii="Times New Roman"/>
          <w:b w:val="false"/>
          <w:i w:val="false"/>
          <w:color w:val="000000"/>
          <w:sz w:val="28"/>
        </w:rPr>
        <w:t>
      туған және қайтыс болған күні;</w:t>
      </w:r>
    </w:p>
    <w:bookmarkEnd w:id="33"/>
    <w:bookmarkStart w:name="z47" w:id="34"/>
    <w:p>
      <w:pPr>
        <w:spacing w:after="0"/>
        <w:ind w:left="0"/>
        <w:jc w:val="both"/>
      </w:pPr>
      <w:r>
        <w:rPr>
          <w:rFonts w:ascii="Times New Roman"/>
          <w:b w:val="false"/>
          <w:i w:val="false"/>
          <w:color w:val="000000"/>
          <w:sz w:val="28"/>
        </w:rPr>
        <w:t>
      өлімнің себебі;</w:t>
      </w:r>
    </w:p>
    <w:bookmarkEnd w:id="34"/>
    <w:bookmarkStart w:name="z48" w:id="35"/>
    <w:p>
      <w:pPr>
        <w:spacing w:after="0"/>
        <w:ind w:left="0"/>
        <w:jc w:val="both"/>
      </w:pPr>
      <w:r>
        <w:rPr>
          <w:rFonts w:ascii="Times New Roman"/>
          <w:b w:val="false"/>
          <w:i w:val="false"/>
          <w:color w:val="000000"/>
          <w:sz w:val="28"/>
        </w:rPr>
        <w:t>
      "электрондық үкімет" веб-порталы арқылы алынған қайтыс болу туралы куәліктің немесе хабарламаның нөмірі, күні және кімнің бергені;</w:t>
      </w:r>
    </w:p>
    <w:bookmarkEnd w:id="35"/>
    <w:bookmarkStart w:name="z49" w:id="36"/>
    <w:p>
      <w:pPr>
        <w:spacing w:after="0"/>
        <w:ind w:left="0"/>
        <w:jc w:val="both"/>
      </w:pPr>
      <w:r>
        <w:rPr>
          <w:rFonts w:ascii="Times New Roman"/>
          <w:b w:val="false"/>
          <w:i w:val="false"/>
          <w:color w:val="000000"/>
          <w:sz w:val="28"/>
        </w:rPr>
        <w:t>
      марқұмның жақын туыстарының тегі, аты, әкесінің аты (бар болған жағдайда), жеке сәйкестендіру нөмірі (бар болған жағдайда), жеке басын куәландыратын құжаттың берілген күні мен нөмірі, мекенжайы, туыстары болмаған жағдайда, жерлеуді жүргізген адамның мекенжайы не жерлеуді жүргізген ұйымның атауы, бизнес-сәйкестендіру нөмірі, мекенжайы.</w:t>
      </w:r>
    </w:p>
    <w:bookmarkEnd w:id="36"/>
    <w:bookmarkStart w:name="z50" w:id="37"/>
    <w:p>
      <w:pPr>
        <w:spacing w:after="0"/>
        <w:ind w:left="0"/>
        <w:jc w:val="both"/>
      </w:pPr>
      <w:r>
        <w:rPr>
          <w:rFonts w:ascii="Times New Roman"/>
          <w:b w:val="false"/>
          <w:i w:val="false"/>
          <w:color w:val="000000"/>
          <w:sz w:val="28"/>
        </w:rPr>
        <w:t>
      7. Жақын туыстарының, сондай-ақ жұбайының (зайыбының) жергілікті атқарушы органға, қаладағы аудан әкімінің аппаратына жазбаша өтініші бойынша бұрын қайтыс болған адаммен жақын туыстығын растайтын құжаттарды ұсынған кезде, қайтыс болған адамды немесе оның сүйектерін бұрын қайтыс болған жақын туысының жанына жерлеу көрсетілген жерлеу орнында бұрын қайтыс болған жақын туысының бос жер учаскесі немесе қабірі болған кезде қамтамасыз етіледі.</w:t>
      </w:r>
    </w:p>
    <w:bookmarkEnd w:id="37"/>
    <w:bookmarkStart w:name="z51" w:id="38"/>
    <w:p>
      <w:pPr>
        <w:spacing w:after="0"/>
        <w:ind w:left="0"/>
        <w:jc w:val="both"/>
      </w:pPr>
      <w:r>
        <w:rPr>
          <w:rFonts w:ascii="Times New Roman"/>
          <w:b w:val="false"/>
          <w:i w:val="false"/>
          <w:color w:val="000000"/>
          <w:sz w:val="28"/>
        </w:rPr>
        <w:t>
      8. Сот-медициналық зерттеуден кейін мәйітханада жүрген қайтыс болған адамдардың табылған мәйіттерін немесе олардың сүйектерін, суға кеткендерді, үйден тыс жерде кенеттен қайтыс болғандарды жерлеу рәсімін ұйымдастыруды өзіне алуы мүмкін туыстары немесе адамдар мен мекемелер болмаған кезде қайтыс болу фактісі тіркелгеннен кейін жергілікті атқарушы органдарға жүктеледі.</w:t>
      </w:r>
    </w:p>
    <w:bookmarkEnd w:id="38"/>
    <w:bookmarkStart w:name="z52" w:id="39"/>
    <w:p>
      <w:pPr>
        <w:spacing w:after="0"/>
        <w:ind w:left="0"/>
        <w:jc w:val="both"/>
      </w:pPr>
      <w:r>
        <w:rPr>
          <w:rFonts w:ascii="Times New Roman"/>
          <w:b w:val="false"/>
          <w:i w:val="false"/>
          <w:color w:val="000000"/>
          <w:sz w:val="28"/>
        </w:rPr>
        <w:t>
      9. Туыссыз адамдарды жерлеу бюджет қаражаты есебінен жүргізіледі.</w:t>
      </w:r>
    </w:p>
    <w:bookmarkEnd w:id="39"/>
    <w:bookmarkStart w:name="z53" w:id="40"/>
    <w:p>
      <w:pPr>
        <w:spacing w:after="0"/>
        <w:ind w:left="0"/>
        <w:jc w:val="both"/>
      </w:pPr>
      <w:r>
        <w:rPr>
          <w:rFonts w:ascii="Times New Roman"/>
          <w:b w:val="false"/>
          <w:i w:val="false"/>
          <w:color w:val="000000"/>
          <w:sz w:val="28"/>
        </w:rPr>
        <w:t>
      10. Мына жағдайлардан басқа жағдайда, жұмыс істеп тұрған және жабық зират қорымдарында сүйектерді қайта жерлеуге жол берілмейді:</w:t>
      </w:r>
    </w:p>
    <w:bookmarkEnd w:id="40"/>
    <w:bookmarkStart w:name="z54" w:id="41"/>
    <w:p>
      <w:pPr>
        <w:spacing w:after="0"/>
        <w:ind w:left="0"/>
        <w:jc w:val="both"/>
      </w:pPr>
      <w:r>
        <w:rPr>
          <w:rFonts w:ascii="Times New Roman"/>
          <w:b w:val="false"/>
          <w:i w:val="false"/>
          <w:color w:val="000000"/>
          <w:sz w:val="28"/>
        </w:rPr>
        <w:t>
      зират қорымын немесе оның учаскесін мерзімінен бұрын жою;</w:t>
      </w:r>
    </w:p>
    <w:bookmarkEnd w:id="41"/>
    <w:bookmarkStart w:name="z55" w:id="42"/>
    <w:p>
      <w:pPr>
        <w:spacing w:after="0"/>
        <w:ind w:left="0"/>
        <w:jc w:val="both"/>
      </w:pPr>
      <w:r>
        <w:rPr>
          <w:rFonts w:ascii="Times New Roman"/>
          <w:b w:val="false"/>
          <w:i w:val="false"/>
          <w:color w:val="000000"/>
          <w:sz w:val="28"/>
        </w:rPr>
        <w:t>
      сүйектерді (мүрделерді) Қазақстан Республикасының басқа жерлеріне немесе одан тыс жерлерге қайта жерлеу үшін жекелеген зираттардан тасымалдау кезіндегі жағдайларды қоспағанда, сүйектерді (мүрделерді) жұмыс істеп тұрған және жабық зират қорымдарында қайта жерлеуге рұқсат етілмейді.</w:t>
      </w:r>
    </w:p>
    <w:bookmarkEnd w:id="42"/>
    <w:bookmarkStart w:name="z56" w:id="43"/>
    <w:p>
      <w:pPr>
        <w:spacing w:after="0"/>
        <w:ind w:left="0"/>
        <w:jc w:val="both"/>
      </w:pPr>
      <w:r>
        <w:rPr>
          <w:rFonts w:ascii="Times New Roman"/>
          <w:b w:val="false"/>
          <w:i w:val="false"/>
          <w:color w:val="000000"/>
          <w:sz w:val="28"/>
        </w:rPr>
        <w:t>
      11. Қабірлерді жобалау және салу:</w:t>
      </w:r>
    </w:p>
    <w:bookmarkEnd w:id="43"/>
    <w:bookmarkStart w:name="z57" w:id="44"/>
    <w:p>
      <w:pPr>
        <w:spacing w:after="0"/>
        <w:ind w:left="0"/>
        <w:jc w:val="both"/>
      </w:pPr>
      <w:r>
        <w:rPr>
          <w:rFonts w:ascii="Times New Roman"/>
          <w:b w:val="false"/>
          <w:i w:val="false"/>
          <w:color w:val="000000"/>
          <w:sz w:val="28"/>
        </w:rPr>
        <w:t>
      қабірлердің учаскелері арасындағы қашықтық ұзын жақтары бойынша кемінде 1 метрді, ал қысқа жақтары бойынша кемінде 0,5 метрді құрайды;</w:t>
      </w:r>
    </w:p>
    <w:bookmarkEnd w:id="44"/>
    <w:bookmarkStart w:name="z58" w:id="45"/>
    <w:p>
      <w:pPr>
        <w:spacing w:after="0"/>
        <w:ind w:left="0"/>
        <w:jc w:val="both"/>
      </w:pPr>
      <w:r>
        <w:rPr>
          <w:rFonts w:ascii="Times New Roman"/>
          <w:b w:val="false"/>
          <w:i w:val="false"/>
          <w:color w:val="000000"/>
          <w:sz w:val="28"/>
        </w:rPr>
        <w:t>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45"/>
    <w:bookmarkStart w:name="z59" w:id="46"/>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сантиметр қабатпен хлорлы әк салынады;</w:t>
      </w:r>
    </w:p>
    <w:bookmarkEnd w:id="46"/>
    <w:bookmarkStart w:name="z60" w:id="47"/>
    <w:p>
      <w:pPr>
        <w:spacing w:after="0"/>
        <w:ind w:left="0"/>
        <w:jc w:val="both"/>
      </w:pPr>
      <w:r>
        <w:rPr>
          <w:rFonts w:ascii="Times New Roman"/>
          <w:b w:val="false"/>
          <w:i w:val="false"/>
          <w:color w:val="000000"/>
          <w:sz w:val="28"/>
        </w:rPr>
        <w:t>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47"/>
    <w:bookmarkStart w:name="z61" w:id="48"/>
    <w:p>
      <w:pPr>
        <w:spacing w:after="0"/>
        <w:ind w:left="0"/>
        <w:jc w:val="both"/>
      </w:pPr>
      <w:r>
        <w:rPr>
          <w:rFonts w:ascii="Times New Roman"/>
          <w:b w:val="false"/>
          <w:i w:val="false"/>
          <w:color w:val="000000"/>
          <w:sz w:val="28"/>
        </w:rPr>
        <w:t>
      12. Жерлеу орындарын абаттандыру және оларды күтіп-ұстау:</w:t>
      </w:r>
    </w:p>
    <w:bookmarkEnd w:id="48"/>
    <w:bookmarkStart w:name="z62" w:id="49"/>
    <w:p>
      <w:pPr>
        <w:spacing w:after="0"/>
        <w:ind w:left="0"/>
        <w:jc w:val="both"/>
      </w:pPr>
      <w:r>
        <w:rPr>
          <w:rFonts w:ascii="Times New Roman"/>
          <w:b w:val="false"/>
          <w:i w:val="false"/>
          <w:color w:val="000000"/>
          <w:sz w:val="28"/>
        </w:rPr>
        <w:t>
      Жерлеуге бөлінген учаскенің шекарасында:</w:t>
      </w:r>
    </w:p>
    <w:bookmarkEnd w:id="49"/>
    <w:bookmarkStart w:name="z63" w:id="50"/>
    <w:p>
      <w:pPr>
        <w:spacing w:after="0"/>
        <w:ind w:left="0"/>
        <w:jc w:val="both"/>
      </w:pPr>
      <w:r>
        <w:rPr>
          <w:rFonts w:ascii="Times New Roman"/>
          <w:b w:val="false"/>
          <w:i w:val="false"/>
          <w:color w:val="000000"/>
          <w:sz w:val="28"/>
        </w:rPr>
        <w:t>
      табиғи тастан немесе бетоннан жасалған қабір үсті ескерткіштер мен құрылыстар, гүлзарлар мен орындықтар орнатуға;</w:t>
      </w:r>
    </w:p>
    <w:bookmarkEnd w:id="50"/>
    <w:bookmarkStart w:name="z64" w:id="51"/>
    <w:p>
      <w:pPr>
        <w:spacing w:after="0"/>
        <w:ind w:left="0"/>
        <w:jc w:val="both"/>
      </w:pPr>
      <w:r>
        <w:rPr>
          <w:rFonts w:ascii="Times New Roman"/>
          <w:b w:val="false"/>
          <w:i w:val="false"/>
          <w:color w:val="000000"/>
          <w:sz w:val="28"/>
        </w:rPr>
        <w:t>
      қабір басында гүл, кейіннен қырқылып отырылатын сәндік бұтадан қоршау отырғызуға жол беріледі.</w:t>
      </w:r>
    </w:p>
    <w:bookmarkEnd w:id="51"/>
    <w:bookmarkStart w:name="z65" w:id="52"/>
    <w:p>
      <w:pPr>
        <w:spacing w:after="0"/>
        <w:ind w:left="0"/>
        <w:jc w:val="both"/>
      </w:pPr>
      <w:r>
        <w:rPr>
          <w:rFonts w:ascii="Times New Roman"/>
          <w:b w:val="false"/>
          <w:i w:val="false"/>
          <w:color w:val="000000"/>
          <w:sz w:val="28"/>
        </w:rPr>
        <w:t>
      Зираттарды одан әрі күтіп-ұстауды жақын туысы тиісті тәртіппен қамтамасыз етеді.</w:t>
      </w:r>
    </w:p>
    <w:bookmarkEnd w:id="52"/>
    <w:bookmarkStart w:name="z66" w:id="53"/>
    <w:p>
      <w:pPr>
        <w:spacing w:after="0"/>
        <w:ind w:left="0"/>
        <w:jc w:val="both"/>
      </w:pPr>
      <w:r>
        <w:rPr>
          <w:rFonts w:ascii="Times New Roman"/>
          <w:b w:val="false"/>
          <w:i w:val="false"/>
          <w:color w:val="000000"/>
          <w:sz w:val="28"/>
        </w:rPr>
        <w:t>
      Ескерткіштер мен құрылыстарды орналастыруға, үстелдерді, орындықтарды және құрылыстарды жерлеу учаскесінен тыс жерлерде орналастыруға жол берілмейді.</w:t>
      </w:r>
    </w:p>
    <w:bookmarkEnd w:id="53"/>
    <w:bookmarkStart w:name="z67" w:id="54"/>
    <w:p>
      <w:pPr>
        <w:spacing w:after="0"/>
        <w:ind w:left="0"/>
        <w:jc w:val="both"/>
      </w:pPr>
      <w:r>
        <w:rPr>
          <w:rFonts w:ascii="Times New Roman"/>
          <w:b w:val="false"/>
          <w:i w:val="false"/>
          <w:color w:val="000000"/>
          <w:sz w:val="28"/>
        </w:rPr>
        <w:t>
      Зират қорымдарын (өтпе жолдар, соқпақтар, гүлбақтар, көгалдар, кәріздік, электрлік және су құбыры желілері және құрылыстар) Қазақстан Республикасының заңнамасына сәйкес тиісті тәртіппен жергілікті атқарушы органдар күтіп ұстайды.</w:t>
      </w:r>
    </w:p>
    <w:bookmarkEnd w:id="54"/>
    <w:bookmarkStart w:name="z68" w:id="55"/>
    <w:p>
      <w:pPr>
        <w:spacing w:after="0"/>
        <w:ind w:left="0"/>
        <w:jc w:val="both"/>
      </w:pPr>
      <w:r>
        <w:rPr>
          <w:rFonts w:ascii="Times New Roman"/>
          <w:b w:val="false"/>
          <w:i w:val="false"/>
          <w:color w:val="000000"/>
          <w:sz w:val="28"/>
        </w:rPr>
        <w:t>
      13. Ауданның, қаланың (облыстық маңызы бар қаланың) жергілікті атқарушы органы мен зират қорымының әкімшілігі арасында зират қорымдарын күтіп-ұстауға және оларға қызмет көрсетуге шарт жасасу мемлекеттік сатып алу туралы заңнамаға сәйкес өткізілетін конкурстың қорытындысы бойынша уақытылы жүзеге асырылады.</w:t>
      </w:r>
    </w:p>
    <w:bookmarkEnd w:id="55"/>
    <w:bookmarkStart w:name="z69" w:id="56"/>
    <w:p>
      <w:pPr>
        <w:spacing w:after="0"/>
        <w:ind w:left="0"/>
        <w:jc w:val="both"/>
      </w:pPr>
      <w:r>
        <w:rPr>
          <w:rFonts w:ascii="Times New Roman"/>
          <w:b w:val="false"/>
          <w:i w:val="false"/>
          <w:color w:val="000000"/>
          <w:sz w:val="28"/>
        </w:rPr>
        <w:t>
      14. Зират қорымының әкімшілігі мыналарды:</w:t>
      </w:r>
    </w:p>
    <w:bookmarkEnd w:id="56"/>
    <w:bookmarkStart w:name="z70" w:id="57"/>
    <w:p>
      <w:pPr>
        <w:spacing w:after="0"/>
        <w:ind w:left="0"/>
        <w:jc w:val="both"/>
      </w:pPr>
      <w:r>
        <w:rPr>
          <w:rFonts w:ascii="Times New Roman"/>
          <w:b w:val="false"/>
          <w:i w:val="false"/>
          <w:color w:val="000000"/>
          <w:sz w:val="28"/>
        </w:rPr>
        <w:t>
      1) азаматтарға жерлеу қызметтерін көрсету тәртібі туралы, оның ішінде зират қорымы аумағындағы стендтерде ақпарат орналастыра отырып, толық ақпарат беруді;</w:t>
      </w:r>
    </w:p>
    <w:bookmarkEnd w:id="57"/>
    <w:bookmarkStart w:name="z71" w:id="58"/>
    <w:p>
      <w:pPr>
        <w:spacing w:after="0"/>
        <w:ind w:left="0"/>
        <w:jc w:val="both"/>
      </w:pPr>
      <w:r>
        <w:rPr>
          <w:rFonts w:ascii="Times New Roman"/>
          <w:b w:val="false"/>
          <w:i w:val="false"/>
          <w:color w:val="000000"/>
          <w:sz w:val="28"/>
        </w:rPr>
        <w:t>
      2) қайтыс болған адамдарды немесе олардың сүйектерін жерлеу үшін зираттарды уақытылы дайындауды;</w:t>
      </w:r>
    </w:p>
    <w:bookmarkEnd w:id="58"/>
    <w:bookmarkStart w:name="z72" w:id="59"/>
    <w:p>
      <w:pPr>
        <w:spacing w:after="0"/>
        <w:ind w:left="0"/>
        <w:jc w:val="both"/>
      </w:pPr>
      <w:r>
        <w:rPr>
          <w:rFonts w:ascii="Times New Roman"/>
          <w:b w:val="false"/>
          <w:i w:val="false"/>
          <w:color w:val="000000"/>
          <w:sz w:val="28"/>
        </w:rPr>
        <w:t>
      3) жерлеу үшін әрбір жер учаскесін бөліп берудің белгіленген нормасын және зираттарды дайындау қағидаларын сақтауды;</w:t>
      </w:r>
    </w:p>
    <w:bookmarkEnd w:id="59"/>
    <w:bookmarkStart w:name="z73" w:id="60"/>
    <w:p>
      <w:pPr>
        <w:spacing w:after="0"/>
        <w:ind w:left="0"/>
        <w:jc w:val="both"/>
      </w:pPr>
      <w:r>
        <w:rPr>
          <w:rFonts w:ascii="Times New Roman"/>
          <w:b w:val="false"/>
          <w:i w:val="false"/>
          <w:color w:val="000000"/>
          <w:sz w:val="28"/>
        </w:rPr>
        <w:t>
      4) ғимараттарды, инженерлік жабдықтарды, зират қорымының аумағын, қоршауды, жарықтандыруды жарамды күйде ұстауды;</w:t>
      </w:r>
    </w:p>
    <w:bookmarkEnd w:id="60"/>
    <w:bookmarkStart w:name="z74" w:id="61"/>
    <w:p>
      <w:pPr>
        <w:spacing w:after="0"/>
        <w:ind w:left="0"/>
        <w:jc w:val="both"/>
      </w:pPr>
      <w:r>
        <w:rPr>
          <w:rFonts w:ascii="Times New Roman"/>
          <w:b w:val="false"/>
          <w:i w:val="false"/>
          <w:color w:val="000000"/>
          <w:sz w:val="28"/>
        </w:rPr>
        <w:t>
      5) жалпыға ортақ пайдаланылатын жолдарды және шаруашылық мақсаттағы басқа да учаскелерді жүйелі түрде жинауды, сумен жабдықтау желілеріне қызмет көрсетуді, зираттың бүкіл аумағындағы жасыл екпелерді күтіп-ұстауды, жолдарды ағымдағы жөндеуді және қоқысты уақытылы шығаруды қоса алғанда, зираттарды күтіп-ұстау жөніндегі жұмыстардың ұйымдастырылуын бақылауды;</w:t>
      </w:r>
    </w:p>
    <w:bookmarkEnd w:id="61"/>
    <w:bookmarkStart w:name="z75" w:id="62"/>
    <w:p>
      <w:pPr>
        <w:spacing w:after="0"/>
        <w:ind w:left="0"/>
        <w:jc w:val="both"/>
      </w:pPr>
      <w:r>
        <w:rPr>
          <w:rFonts w:ascii="Times New Roman"/>
          <w:b w:val="false"/>
          <w:i w:val="false"/>
          <w:color w:val="000000"/>
          <w:sz w:val="28"/>
        </w:rPr>
        <w:t>
      6) азаматтарға жерлеу орнын күтіп-бағу үшін мүкәммалды жалға беруді;</w:t>
      </w:r>
    </w:p>
    <w:bookmarkEnd w:id="62"/>
    <w:bookmarkStart w:name="z76" w:id="63"/>
    <w:p>
      <w:pPr>
        <w:spacing w:after="0"/>
        <w:ind w:left="0"/>
        <w:jc w:val="both"/>
      </w:pPr>
      <w:r>
        <w:rPr>
          <w:rFonts w:ascii="Times New Roman"/>
          <w:b w:val="false"/>
          <w:i w:val="false"/>
          <w:color w:val="000000"/>
          <w:sz w:val="28"/>
        </w:rPr>
        <w:t>
      7) жерлеу қызметтерінің өзге де субъектілеріне тең қолжетімділікті ұсынуды қамтамасыз етеді.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