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adae" w14:textId="ce9a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22 желтоқсандағы № 10/64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(Нормативтік құқықтық актілерді мемлекеттік тіркеу тізілімінде №16299 болып тіркелген) бекітілген "Б" корпусы мемлекеттік әкімшілік қызметшілерінің қызметін бағалаудың үлгілік әдістемесіне сәйкес, Мұнайлы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Шамшадинов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№10/64 шешіміне қосымша</w:t>
            </w:r>
          </w:p>
        </w:tc>
      </w:tr>
    </w:tbl>
    <w:bookmarkStart w:name="z7" w:id="3"/>
    <w:p>
      <w:pPr>
        <w:spacing w:after="0"/>
        <w:ind w:left="0"/>
        <w:jc w:val="left"/>
      </w:pPr>
      <w:r>
        <w:rPr>
          <w:rFonts w:ascii="Times New Roman"/>
          <w:b/>
          <w:i w:val="false"/>
          <w:color w:val="000000"/>
        </w:rPr>
        <w:t xml:space="preserve"> "Мұнайлы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"Мұнайлы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Республикасының Мемлекеттік қызмет істері және сыбайлас жемқорлыққа қарсы іс-қимыл агенттігі Төрағасының 2023 жылғы 8 ақпандағы </w:t>
      </w:r>
      <w:r>
        <w:rPr>
          <w:rFonts w:ascii="Times New Roman"/>
          <w:b w:val="false"/>
          <w:i w:val="false"/>
          <w:color w:val="000000"/>
          <w:sz w:val="28"/>
        </w:rPr>
        <w:t>№34</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өзгеріс енгізу туралы"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№178638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0" w:id="6"/>
    <w:p>
      <w:pPr>
        <w:spacing w:after="0"/>
        <w:ind w:left="0"/>
        <w:jc w:val="both"/>
      </w:pPr>
      <w:r>
        <w:rPr>
          <w:rFonts w:ascii="Times New Roman"/>
          <w:b w:val="false"/>
          <w:i w:val="false"/>
          <w:color w:val="000000"/>
          <w:sz w:val="28"/>
        </w:rPr>
        <w:t>
      2. Мұнайлы аудандық мәслихатының "Б" корпусы мемлекеттік әкімшілік қызметшілерінің қызметін бағалау әдістемесі үлгілік әдістеменің негізінде мемлекеттік орган қызметінің ерекшелігін есепке ала отырып бекітілді.</w:t>
      </w:r>
    </w:p>
    <w:bookmarkEnd w:id="6"/>
    <w:bookmarkStart w:name="z11"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2"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3"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4"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5" w:id="11"/>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bookmarkEnd w:id="11"/>
    <w:bookmarkStart w:name="z16"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7"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18"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4"/>
    <w:bookmarkStart w:name="z19"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0"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1"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2"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3"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4"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5"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6"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7"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28"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29"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0"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1"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2"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3"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4"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5"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6"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7"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38"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39"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0"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1" w:id="37"/>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2"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3"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4"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5"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6" w:id="42"/>
    <w:p>
      <w:pPr>
        <w:spacing w:after="0"/>
        <w:ind w:left="0"/>
        <w:jc w:val="both"/>
      </w:pPr>
      <w:r>
        <w:rPr>
          <w:rFonts w:ascii="Times New Roman"/>
          <w:b w:val="false"/>
          <w:i w:val="false"/>
          <w:color w:val="000000"/>
          <w:sz w:val="28"/>
        </w:rPr>
        <w:t>
      1) мәслихат аппаратының стратегиялық мақсаттары және оның жұмысының есептік кезеңдегі жалпы нәтижесі жөнінде бағаланушы адамдардың назарына жеткізу;</w:t>
      </w:r>
    </w:p>
    <w:bookmarkEnd w:id="42"/>
    <w:bookmarkStart w:name="z47"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8"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49"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0"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1"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2"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3"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4"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55"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6" w:id="52"/>
    <w:p>
      <w:pPr>
        <w:spacing w:after="0"/>
        <w:ind w:left="0"/>
        <w:jc w:val="both"/>
      </w:pPr>
      <w:r>
        <w:rPr>
          <w:rFonts w:ascii="Times New Roman"/>
          <w:b w:val="false"/>
          <w:i w:val="false"/>
          <w:color w:val="000000"/>
          <w:sz w:val="28"/>
        </w:rPr>
        <w:t>
      2) НМИ уақтылы талдау мен келісу;</w:t>
      </w:r>
    </w:p>
    <w:bookmarkEnd w:id="52"/>
    <w:bookmarkStart w:name="z57"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8"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59"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0"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1" w:id="57"/>
    <w:p>
      <w:pPr>
        <w:spacing w:after="0"/>
        <w:ind w:left="0"/>
        <w:jc w:val="left"/>
      </w:pPr>
      <w:r>
        <w:rPr>
          <w:rFonts w:ascii="Times New Roman"/>
          <w:b/>
          <w:i w:val="false"/>
          <w:color w:val="000000"/>
        </w:rPr>
        <w:t xml:space="preserve"> 2-тарау. Мұнайлы аудандық мәслихатының аппарат басшысын НМИ қол жеткізуі бойынша бағалау тәртібі</w:t>
      </w:r>
    </w:p>
    <w:bookmarkEnd w:id="57"/>
    <w:bookmarkStart w:name="z62" w:id="58"/>
    <w:p>
      <w:pPr>
        <w:spacing w:after="0"/>
        <w:ind w:left="0"/>
        <w:jc w:val="both"/>
      </w:pPr>
      <w:r>
        <w:rPr>
          <w:rFonts w:ascii="Times New Roman"/>
          <w:b w:val="false"/>
          <w:i w:val="false"/>
          <w:color w:val="000000"/>
          <w:sz w:val="28"/>
        </w:rPr>
        <w:t>
      22. Аудандық мәслихаттың аппарат басшысының қызметін бағалау НМИ жетістіктерін бағалау әдісі негізінде жүзеге асырылады.</w:t>
      </w:r>
    </w:p>
    <w:bookmarkEnd w:id="58"/>
    <w:bookmarkStart w:name="z63"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59"/>
    <w:bookmarkStart w:name="z64"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5"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6"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7" w:id="63"/>
    <w:p>
      <w:pPr>
        <w:spacing w:after="0"/>
        <w:ind w:left="0"/>
        <w:jc w:val="both"/>
      </w:pPr>
      <w:r>
        <w:rPr>
          <w:rFonts w:ascii="Times New Roman"/>
          <w:b w:val="false"/>
          <w:i w:val="false"/>
          <w:color w:val="000000"/>
          <w:sz w:val="28"/>
        </w:rPr>
        <w:t xml:space="preserve">
      Мәслихаттың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68"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69"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0"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1"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2"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3"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4"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5"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не мемлекеттік орган қызметінің тиімділігін арттыруға бағдарланған болуы тиіс.</w:t>
      </w:r>
    </w:p>
    <w:bookmarkEnd w:id="71"/>
    <w:bookmarkStart w:name="z76"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7"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мәслихаттың аппарат басшысына оған қатысты бағалауды өткізу туралы есепті тоқсаннан кейінгі айдың бесінші күнінен кешіктірмей хабардар етеді.</w:t>
      </w:r>
    </w:p>
    <w:bookmarkEnd w:id="73"/>
    <w:bookmarkStart w:name="z78"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79"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0"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1"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2" w:id="78"/>
    <w:p>
      <w:pPr>
        <w:spacing w:after="0"/>
        <w:ind w:left="0"/>
        <w:jc w:val="both"/>
      </w:pPr>
      <w:r>
        <w:rPr>
          <w:rFonts w:ascii="Times New Roman"/>
          <w:b w:val="false"/>
          <w:i w:val="false"/>
          <w:color w:val="000000"/>
          <w:sz w:val="28"/>
        </w:rPr>
        <w:t>
      29. Мұнайлы аудандық мәслихаты аппаратының "Б" корпусының қызметшілерін бағалау саралау әдісі бойынша жүзеге асырылады.</w:t>
      </w:r>
    </w:p>
    <w:bookmarkEnd w:id="78"/>
    <w:bookmarkStart w:name="z83"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аудандық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4"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5"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6"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7"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88"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89"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0"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1" w:id="87"/>
    <w:p>
      <w:pPr>
        <w:spacing w:after="0"/>
        <w:ind w:left="0"/>
        <w:jc w:val="both"/>
      </w:pPr>
      <w:r>
        <w:rPr>
          <w:rFonts w:ascii="Times New Roman"/>
          <w:b w:val="false"/>
          <w:i w:val="false"/>
          <w:color w:val="000000"/>
          <w:sz w:val="28"/>
        </w:rPr>
        <w:t>
      дербестік және бастамашылық;</w:t>
      </w:r>
    </w:p>
    <w:bookmarkEnd w:id="87"/>
    <w:bookmarkStart w:name="z92" w:id="88"/>
    <w:p>
      <w:pPr>
        <w:spacing w:after="0"/>
        <w:ind w:left="0"/>
        <w:jc w:val="both"/>
      </w:pPr>
      <w:r>
        <w:rPr>
          <w:rFonts w:ascii="Times New Roman"/>
          <w:b w:val="false"/>
          <w:i w:val="false"/>
          <w:color w:val="000000"/>
          <w:sz w:val="28"/>
        </w:rPr>
        <w:t>
      еңбек тәртібі.</w:t>
      </w:r>
    </w:p>
    <w:bookmarkEnd w:id="88"/>
    <w:bookmarkStart w:name="z93"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4"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5" w:id="91"/>
    <w:p>
      <w:pPr>
        <w:spacing w:after="0"/>
        <w:ind w:left="0"/>
        <w:jc w:val="both"/>
      </w:pPr>
      <w:r>
        <w:rPr>
          <w:rFonts w:ascii="Times New Roman"/>
          <w:b w:val="false"/>
          <w:i w:val="false"/>
          <w:color w:val="000000"/>
          <w:sz w:val="28"/>
        </w:rPr>
        <w:t xml:space="preserve">
      Аудандық мәслихаттың аппарат басшысын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6"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7" w:id="93"/>
    <w:p>
      <w:pPr>
        <w:spacing w:after="0"/>
        <w:ind w:left="0"/>
        <w:jc w:val="both"/>
      </w:pPr>
      <w:r>
        <w:rPr>
          <w:rFonts w:ascii="Times New Roman"/>
          <w:b w:val="false"/>
          <w:i w:val="false"/>
          <w:color w:val="000000"/>
          <w:sz w:val="28"/>
        </w:rPr>
        <w:t>
      Аудандық мәслихаттың аппарат басшысы үшін:</w:t>
      </w:r>
    </w:p>
    <w:bookmarkEnd w:id="93"/>
    <w:bookmarkStart w:name="z98" w:id="94"/>
    <w:p>
      <w:pPr>
        <w:spacing w:after="0"/>
        <w:ind w:left="0"/>
        <w:jc w:val="both"/>
      </w:pPr>
      <w:r>
        <w:rPr>
          <w:rFonts w:ascii="Times New Roman"/>
          <w:b w:val="false"/>
          <w:i w:val="false"/>
          <w:color w:val="000000"/>
          <w:sz w:val="28"/>
        </w:rPr>
        <w:t>
      қызметті басқару;</w:t>
      </w:r>
    </w:p>
    <w:bookmarkEnd w:id="94"/>
    <w:bookmarkStart w:name="z99" w:id="95"/>
    <w:p>
      <w:pPr>
        <w:spacing w:after="0"/>
        <w:ind w:left="0"/>
        <w:jc w:val="both"/>
      </w:pPr>
      <w:r>
        <w:rPr>
          <w:rFonts w:ascii="Times New Roman"/>
          <w:b w:val="false"/>
          <w:i w:val="false"/>
          <w:color w:val="000000"/>
          <w:sz w:val="28"/>
        </w:rPr>
        <w:t>
      тиімді коммуникацияларды құру;</w:t>
      </w:r>
    </w:p>
    <w:bookmarkEnd w:id="95"/>
    <w:bookmarkStart w:name="z100"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1" w:id="97"/>
    <w:p>
      <w:pPr>
        <w:spacing w:after="0"/>
        <w:ind w:left="0"/>
        <w:jc w:val="both"/>
      </w:pPr>
      <w:r>
        <w:rPr>
          <w:rFonts w:ascii="Times New Roman"/>
          <w:b w:val="false"/>
          <w:i w:val="false"/>
          <w:color w:val="000000"/>
          <w:sz w:val="28"/>
        </w:rPr>
        <w:t>
      өзгерістерді басқару;</w:t>
      </w:r>
    </w:p>
    <w:bookmarkEnd w:id="97"/>
    <w:bookmarkStart w:name="z102" w:id="98"/>
    <w:p>
      <w:pPr>
        <w:spacing w:after="0"/>
        <w:ind w:left="0"/>
        <w:jc w:val="both"/>
      </w:pPr>
      <w:r>
        <w:rPr>
          <w:rFonts w:ascii="Times New Roman"/>
          <w:b w:val="false"/>
          <w:i w:val="false"/>
          <w:color w:val="000000"/>
          <w:sz w:val="28"/>
        </w:rPr>
        <w:t>
      нәтижеге бағдарлану;</w:t>
      </w:r>
    </w:p>
    <w:bookmarkEnd w:id="98"/>
    <w:bookmarkStart w:name="z103"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4" w:id="100"/>
    <w:p>
      <w:pPr>
        <w:spacing w:after="0"/>
        <w:ind w:left="0"/>
        <w:jc w:val="both"/>
      </w:pPr>
      <w:r>
        <w:rPr>
          <w:rFonts w:ascii="Times New Roman"/>
          <w:b w:val="false"/>
          <w:i w:val="false"/>
          <w:color w:val="000000"/>
          <w:sz w:val="28"/>
        </w:rPr>
        <w:t>
      топты басқару;</w:t>
      </w:r>
    </w:p>
    <w:bookmarkEnd w:id="100"/>
    <w:bookmarkStart w:name="z105" w:id="101"/>
    <w:p>
      <w:pPr>
        <w:spacing w:after="0"/>
        <w:ind w:left="0"/>
        <w:jc w:val="both"/>
      </w:pPr>
      <w:r>
        <w:rPr>
          <w:rFonts w:ascii="Times New Roman"/>
          <w:b w:val="false"/>
          <w:i w:val="false"/>
          <w:color w:val="000000"/>
          <w:sz w:val="28"/>
        </w:rPr>
        <w:t>
      көшбасшылық қасиеттер;</w:t>
      </w:r>
    </w:p>
    <w:bookmarkEnd w:id="101"/>
    <w:bookmarkStart w:name="z106" w:id="102"/>
    <w:p>
      <w:pPr>
        <w:spacing w:after="0"/>
        <w:ind w:left="0"/>
        <w:jc w:val="both"/>
      </w:pPr>
      <w:r>
        <w:rPr>
          <w:rFonts w:ascii="Times New Roman"/>
          <w:b w:val="false"/>
          <w:i w:val="false"/>
          <w:color w:val="000000"/>
          <w:sz w:val="28"/>
        </w:rPr>
        <w:t>
      ынтымақтастық;</w:t>
      </w:r>
    </w:p>
    <w:bookmarkEnd w:id="102"/>
    <w:bookmarkStart w:name="z107" w:id="103"/>
    <w:p>
      <w:pPr>
        <w:spacing w:after="0"/>
        <w:ind w:left="0"/>
        <w:jc w:val="both"/>
      </w:pPr>
      <w:r>
        <w:rPr>
          <w:rFonts w:ascii="Times New Roman"/>
          <w:b w:val="false"/>
          <w:i w:val="false"/>
          <w:color w:val="000000"/>
          <w:sz w:val="28"/>
        </w:rPr>
        <w:t>
      жеделділік;</w:t>
      </w:r>
    </w:p>
    <w:bookmarkEnd w:id="103"/>
    <w:bookmarkStart w:name="z108" w:id="104"/>
    <w:p>
      <w:pPr>
        <w:spacing w:after="0"/>
        <w:ind w:left="0"/>
        <w:jc w:val="both"/>
      </w:pPr>
      <w:r>
        <w:rPr>
          <w:rFonts w:ascii="Times New Roman"/>
          <w:b w:val="false"/>
          <w:i w:val="false"/>
          <w:color w:val="000000"/>
          <w:sz w:val="28"/>
        </w:rPr>
        <w:t>
      өзін-өзі дамыту;</w:t>
      </w:r>
    </w:p>
    <w:bookmarkEnd w:id="104"/>
    <w:bookmarkStart w:name="z109" w:id="105"/>
    <w:p>
      <w:pPr>
        <w:spacing w:after="0"/>
        <w:ind w:left="0"/>
        <w:jc w:val="both"/>
      </w:pPr>
      <w:r>
        <w:rPr>
          <w:rFonts w:ascii="Times New Roman"/>
          <w:b w:val="false"/>
          <w:i w:val="false"/>
          <w:color w:val="000000"/>
          <w:sz w:val="28"/>
        </w:rPr>
        <w:t>
      бастамшылдық;</w:t>
      </w:r>
    </w:p>
    <w:bookmarkEnd w:id="105"/>
    <w:bookmarkStart w:name="z110" w:id="106"/>
    <w:p>
      <w:pPr>
        <w:spacing w:after="0"/>
        <w:ind w:left="0"/>
        <w:jc w:val="both"/>
      </w:pPr>
      <w:r>
        <w:rPr>
          <w:rFonts w:ascii="Times New Roman"/>
          <w:b w:val="false"/>
          <w:i w:val="false"/>
          <w:color w:val="000000"/>
          <w:sz w:val="28"/>
        </w:rPr>
        <w:t>
      "Б" корпусының қызметшілері үшін:</w:t>
      </w:r>
    </w:p>
    <w:bookmarkEnd w:id="106"/>
    <w:bookmarkStart w:name="z111" w:id="107"/>
    <w:p>
      <w:pPr>
        <w:spacing w:after="0"/>
        <w:ind w:left="0"/>
        <w:jc w:val="both"/>
      </w:pPr>
      <w:r>
        <w:rPr>
          <w:rFonts w:ascii="Times New Roman"/>
          <w:b w:val="false"/>
          <w:i w:val="false"/>
          <w:color w:val="000000"/>
          <w:sz w:val="28"/>
        </w:rPr>
        <w:t>
      тиімді коммуникацияларды құру;</w:t>
      </w:r>
    </w:p>
    <w:bookmarkEnd w:id="107"/>
    <w:bookmarkStart w:name="z112"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3" w:id="109"/>
    <w:p>
      <w:pPr>
        <w:spacing w:after="0"/>
        <w:ind w:left="0"/>
        <w:jc w:val="both"/>
      </w:pPr>
      <w:r>
        <w:rPr>
          <w:rFonts w:ascii="Times New Roman"/>
          <w:b w:val="false"/>
          <w:i w:val="false"/>
          <w:color w:val="000000"/>
          <w:sz w:val="28"/>
        </w:rPr>
        <w:t>
      өзгерістерді басқару;</w:t>
      </w:r>
    </w:p>
    <w:bookmarkEnd w:id="109"/>
    <w:bookmarkStart w:name="z114" w:id="110"/>
    <w:p>
      <w:pPr>
        <w:spacing w:after="0"/>
        <w:ind w:left="0"/>
        <w:jc w:val="both"/>
      </w:pPr>
      <w:r>
        <w:rPr>
          <w:rFonts w:ascii="Times New Roman"/>
          <w:b w:val="false"/>
          <w:i w:val="false"/>
          <w:color w:val="000000"/>
          <w:sz w:val="28"/>
        </w:rPr>
        <w:t>
      нәтижеге бағдарлану;</w:t>
      </w:r>
    </w:p>
    <w:bookmarkEnd w:id="110"/>
    <w:bookmarkStart w:name="z115"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6" w:id="112"/>
    <w:p>
      <w:pPr>
        <w:spacing w:after="0"/>
        <w:ind w:left="0"/>
        <w:jc w:val="both"/>
      </w:pPr>
      <w:r>
        <w:rPr>
          <w:rFonts w:ascii="Times New Roman"/>
          <w:b w:val="false"/>
          <w:i w:val="false"/>
          <w:color w:val="000000"/>
          <w:sz w:val="28"/>
        </w:rPr>
        <w:t>
      ынтымақтастық;</w:t>
      </w:r>
    </w:p>
    <w:bookmarkEnd w:id="112"/>
    <w:bookmarkStart w:name="z117" w:id="113"/>
    <w:p>
      <w:pPr>
        <w:spacing w:after="0"/>
        <w:ind w:left="0"/>
        <w:jc w:val="both"/>
      </w:pPr>
      <w:r>
        <w:rPr>
          <w:rFonts w:ascii="Times New Roman"/>
          <w:b w:val="false"/>
          <w:i w:val="false"/>
          <w:color w:val="000000"/>
          <w:sz w:val="28"/>
        </w:rPr>
        <w:t>
      жеделділік;</w:t>
      </w:r>
    </w:p>
    <w:bookmarkEnd w:id="113"/>
    <w:bookmarkStart w:name="z118" w:id="114"/>
    <w:p>
      <w:pPr>
        <w:spacing w:after="0"/>
        <w:ind w:left="0"/>
        <w:jc w:val="both"/>
      </w:pPr>
      <w:r>
        <w:rPr>
          <w:rFonts w:ascii="Times New Roman"/>
          <w:b w:val="false"/>
          <w:i w:val="false"/>
          <w:color w:val="000000"/>
          <w:sz w:val="28"/>
        </w:rPr>
        <w:t>
      өзін-өзі дамыту.</w:t>
      </w:r>
    </w:p>
    <w:bookmarkEnd w:id="114"/>
    <w:bookmarkStart w:name="z119"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0"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1"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2" w:id="118"/>
    <w:p>
      <w:pPr>
        <w:spacing w:after="0"/>
        <w:ind w:left="0"/>
        <w:jc w:val="both"/>
      </w:pPr>
      <w:r>
        <w:rPr>
          <w:rFonts w:ascii="Times New Roman"/>
          <w:b w:val="false"/>
          <w:i w:val="false"/>
          <w:color w:val="000000"/>
          <w:sz w:val="28"/>
        </w:rPr>
        <w:t>
      1) тікелей басшы;</w:t>
      </w:r>
    </w:p>
    <w:bookmarkEnd w:id="118"/>
    <w:bookmarkStart w:name="z123"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4"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5" w:id="121"/>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6"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7"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Мұнайлы аудандық мәслихаты аппараты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28"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29"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0" w:id="12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6"/>
    <w:bookmarkStart w:name="z131"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2"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3"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4"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5"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6"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7"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8"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39"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0"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