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7440b" w14:textId="b6744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Мұнайлы аудандық мәслихатының 2023 жылғы 17 тамыздағы № 4/24 "Мұнайлы аудандық мәслихатының 2022 жылғы 22 желтоқсандағы № 26/161 "2023 - 2025 жылдарға арналған аудандық бюджет туралы" шешіміне өзгерістер енгізу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аудандық мәслихатының 2023 жылғы 22 желтоқсандағы № 10/60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Мұнайлы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Мұнайлы аудандық мәслихатының 2023 жылғы 17 тамыздағы </w:t>
      </w:r>
      <w:r>
        <w:rPr>
          <w:rFonts w:ascii="Times New Roman"/>
          <w:b w:val="false"/>
          <w:i w:val="false"/>
          <w:color w:val="000000"/>
          <w:sz w:val="28"/>
        </w:rPr>
        <w:t>№4/24</w:t>
      </w:r>
      <w:r>
        <w:rPr>
          <w:rFonts w:ascii="Times New Roman"/>
          <w:b w:val="false"/>
          <w:i w:val="false"/>
          <w:color w:val="000000"/>
          <w:sz w:val="28"/>
        </w:rPr>
        <w:t xml:space="preserve"> "Мұнайлы аудандық мәслихатының 2022 жылғы 22 желтоқсандағы №26/161 "2023-2025 жылдарға арналған аудандық бюджет туралы" шешіміне өзгерістер енгізу туралы" (нормативтік құқықтық актілерді мемлекеттік тіркеу Тізілімінде №185280 болып тіркелген) шешіміне келесідей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орыс тіліндегі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 енгізілсін, мемлекеттік тіліндегі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өзгеріссіз қалдырылсын.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Мұнайлы аудандық мәслихаты төрағасының өкілеттігін уақытша жүзеге асырушы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Шамшадинов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