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6379" w14:textId="6e26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28 желтоқсандағы № 27/168 "2023 - 2025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30 қарашадағы № 8/52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1.Мұнайлы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ауылдардың, ауылдық округтердің бюджеттері туралы" (нормативтік құқықтық актілерді мемлекеттік тіркеу Тізілімінде №177551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ауылдардың, ауылдық округтердің бюджеттері тиісінше 1, 2, 3, 4, 5, 6, 7, 8, 9, 10, 11, 12, 13, 14, 15, 16, 17, 18, 19, 20 және 21-қосымшаларға сәйкес, оның ішінде 2023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3 809 199,8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735 162,0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–138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181 648,0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2 892 251,8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3 815 678,0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-6 478,2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- 6 478,2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6 478,2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179 848,0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179 848,0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602 322,7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4-қосымша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5-қосымша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6-қосымша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541 974,1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№8/52 шешіміне 7-қосымша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988 307,3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