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0e88" w14:textId="7200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2022 жылғы 22 желтоқсандағы № 26/161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2023 жылғы 22 қарашадағы № 7/49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аудандық мәслихатының 2022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№26/161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аудандық бюджет туралы" (нормативтік құқықтық актілерді мемлекеттік тіркеу Тізілімінде №176652 болып тіркелген)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12 484 102,1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5 866 800,3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122 100,0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65 235,0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6 429 966,8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12 495 074,0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40 887,0 мың теңге, оның ішінде: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–279 450,0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238 563,0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-51 858,9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51 858,9 мың теңге, оның ішінде: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279 450,0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238 563,0 мың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10 971,9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Мұнайлы аудандық мәслихатының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Билялов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№7/49 шешіміне 1 қосымша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12 484 102,1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5 866 800,3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1 636 633,7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1 608 133,7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6 429 966,8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12 495 074,0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3 107 303,9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2 821 236,2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447 983,3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2 320 718,8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2 255 745,8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3 139 245,3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776 748,0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2 236 284,3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2 236 284,3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1 079 117,7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203 971,6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276 947,7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227 562,7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- 51 858,9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279 450,0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238 563,0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