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e6e7" w14:textId="522e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2022 жылғы 22 желтоқсандағы №26/161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2023 жылғы 17 тамыздағы № 4/24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№26/161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аудандық бюджет туралы" (нормативтік құқықтық актілерді мемлекеттік тіркеу Тізілімінде №176652 болып тіркелген)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2023-2025 жылдарға арналған аудандық бюджет тиісінше осы шешімнің 1, 2 және 3 қосымшаларына сәйкес, оның ішінде 2023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9 850 621,6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5 244 466,8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109 195,0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28 000,0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4 468 959,8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9 861 593,5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40 887,0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279 450,0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238 563,0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-51 858,9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51 858,9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279 450,0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238 563,0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10 971,9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экономика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тамыз 2023 жыл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№4/24 шешіміне 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орыс тіліндегі жаңа редакцияда, қазақ тіліндегі мәтіні өзгермейді - Маңғыстау облысы Мұнайлы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10/60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9 850 621,6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5 244 466,8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932 464,8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932 464,8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4 468 959,8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9 861 593,5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2 466 955,1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2 191 416,1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1 882 570,1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1 819 699,1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2 676 126,3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607 292,0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1 962 423,3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1 962 423,3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789 520,7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209 366,7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1 310 842,4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1 310 842,4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1 310 842,4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279 450,0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238 563,0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