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031d" w14:textId="2f30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2022 жылғы 22 желтоқсандағы № 26/161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2023 жылғы 28 сәуірдегі № 2/9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Мұнайлы аудандық мәслихатының 2022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№26/161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аудандық бюджет туралы" (нормативтік құқықтық актілерді мемлекеттік тіркеу Тізілімінде №176652 болып тіркелген)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9 850 621,6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5 244 466,8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109 195,0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28 000,0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4 468 959,8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9 861 593,5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40 887,0 мың теңге, оның ішінде: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–279 450,0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238 563,0 мың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теңге, оның ішінде: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-51 858,9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51 858,9 мың теңге, оның ішінде: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279 450,0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238 563,0 мың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10 971,9 мың теңге.";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 жылға арналған аудандық бюджетке кірістерді бөлу нормативтері келесідей мөлшерлерде белгіленсін: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100 пайыз;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салынатын табыстардан ұсталатын жеке табыс салығы – 50 пайыз;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салынбайтын табыстардан ұсталатын жеке табыс салығы – 100 пайыз;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шетелдік азаматтар табыстарынан ұсталатын жеке табыс салығы – 100 пайыз;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 – 40,8 пайыз.";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аудандық бюджетке республикалық бюджеттен және Ұлттық қордан ағымдағы нысаналы трансферттердің, нысаналы даму трансферттері мен бюджеттік кредиттердің 3 408 987,0 мың теңге сомасында бөлінгендігі ескерілсін. Оларды пайдалану тәртібі аудан әкімдігінің қаулысының негізінде анықталады.";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"Мұнайлы аудандық экономика және қаржы бөлімі"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Сұңғат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сәуір 2023 жыл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№2/9 шешіміне 1 қосымша</w:t>
            </w:r>
          </w:p>
        </w:tc>
      </w:tr>
    </w:tbl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9 850 621,6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5 244 466,8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2 530 992,0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1 812 799,0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932 464,8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932 464,8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1 621 780,0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4 468 959,8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4 468 067,0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4 468 067,0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9 861 593,5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2 466 955,1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2 191 416,1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1 882 570,1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1 819 699,1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шеңберiндегі iс-шаралар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2 859 171,7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477 292,0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2 275 468,7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2 275 468,7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695 437,7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27 000,0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1 492 036,0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1 461 155,0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1 461 155,0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179 185,4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187 546,6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274 962,7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274 962,7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274 962,7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225 577,7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1 127 797,0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1 127 797,0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1 127 797,0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- 51 858,9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279 450,0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238 563,0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№2/9 шешіміне 2 қосымша</w:t>
            </w:r>
          </w:p>
        </w:tc>
      </w:tr>
    </w:tbl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іске асыруға бағытталған 2023 жылға арналған аудандық бюджеттің бюджеттік даму бағдарламаларының тізбесі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