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4b77" w14:textId="f984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ауданының Форт - Шевченко қаласы мен ауылдарының, ауылдық округтің жергілікті қоғамдастықтың бөлек жиындарын өткізудің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9 қазандағы № 6/44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2023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қоғамдастықтың бөлек жиындарын өткізудің үлгілік қағидаларын бекіту туралы" бұйрығына сәйкес,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1.Қоса беріліп отырған қосымшаға сәйкес, Түпқараған ауданының Форт-Шевченко қаласы мен ауылдарының, ауылдық округтің жергілікті қоғамдастықтың бөлек жиындарын өткізудің Қағидалары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6/44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ауданының Форт-Шевченко қаласы мен ауылдарының, ауылдық округтің жергілікті қоғамдастықтың бөлек жиындарын өткізудің қағидасы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Жергілікті қоғамдастықтың бөлек жиындарын өткізудің Қағидалары Қазақстан Республикасы Ұлттық экономика министрінің 2023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қоғамдастықтың бөлек жиындарын өткізудің үлгілік қағидаларын бекіту туралы" бұйрығына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Түпқараған ауданының Форт-Шевченко қаласы мен ауылдарының, ауылдық округтің жергілікті қоғамдастықтың бөлек жиындарын өткізудің тәртібін белгілейді.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бөлек жергілікті қоғамдастық жиыны – аудандық маңызы бар қала, ауыл, кент, ауылдық округ, ауыл, шағын аудан,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бірліктің аумағында тұратын тұрғындардың (жергілікті қоғамдастық мүшелерінің) жиынтығы.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 тәртібі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Түпқараған ауданының Форт-Шевченко қаласы мен ауылдарының, ауылдық округінің аумағы учаскелерге (ауылдар, шағын аудандар, көшелер, көппәтерлі тұрғын үйлер) бөлінеді.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Түпқараған ауданының Форт-Шевченко қаласы мен ауылдарының, ауылдық округтің әкімі ауыл, шағын аудан, көше, көппәтерлі тұрғын үй шегінде жергілікті қоғамдастықтың бөлек жиынын шақырады және өткізуді ұйымдастырады.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туралы жергілікті қоғамдастықтың халқын Түпқараған ауданының Форт-Шевченко қаласы мен ауылдарының,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 ашудың алдында тиісті ауылдың, шағын ауданның, көшенің, көппәтерлі тұрғын үйдің қатысып отырған тұрғындарын тіркеу жүргізіледі.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сондай-ақ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шағын ауданда, көшеде, көппәтерлі үйде тұратын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Түпқараған ауданының Форт-Шевченко қаласы мен ауылдарының, ауылдық округтің әкімі немесе ол уәкілеттік берген тұлға ашады.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Форт-Шевченко қаласы мен ауылдарының, ауылдық округтің әкімі немесе ол уәкілеттік берген тұлға бөлек жергілікті қоғамдастық жиынының төрағасы болып табылады.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жиынында хаттама жүргізіледі, жергілікті қоғамдастықтың бөлек жиынының хаттамасын ресімдеу үшін ашық дауыс беру арқылы хатшы сайланады.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ауыл, шағын аудан, көше, көппәтерлі тұрғын үй тұрғындары өкілдерінің кандидатураларын Түпқараған аудандық мәслихаты бекіткен сандық құрамға сәйкес жергілікті қоғамдастықтың бөлек жиынының қатысушылары ұсынады.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дауысын жинаған кандидаттар сайланды деп есептеледі.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Түпқараған ауданының Форт-Шевченко қаласы мен ауылдарының, ауылдық округтің әкімінің аппаратына береді.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