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ea6d" w14:textId="e81e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2018 жылғы 29 наурыздағы № 18/148 "Түпқараған аудандық мәслихатының аппараты" мемлекеттік мекемесі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шілдедегі № 5/34 шешімі</w:t>
      </w:r>
    </w:p>
    <w:p>
      <w:pPr>
        <w:spacing w:after="0"/>
        <w:ind w:left="0"/>
        <w:jc w:val="both"/>
      </w:pPr>
      <w:bookmarkStart w:name="z0" w:id="0"/>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аппараты" мемлекеттік мекемесі "Б" корпусы мемлекеттік әкімшілік қызметшілерінің қызметін бағалаудың әдістемесін бекіту туралы" Түпқараған аудандық мәслихатының 2018 жылғы 29 наурыздағы </w:t>
      </w:r>
      <w:r>
        <w:rPr>
          <w:rFonts w:ascii="Times New Roman"/>
          <w:b w:val="false"/>
          <w:i w:val="false"/>
          <w:color w:val="000000"/>
          <w:sz w:val="28"/>
        </w:rPr>
        <w:t>№18/148</w:t>
      </w:r>
      <w:r>
        <w:rPr>
          <w:rFonts w:ascii="Times New Roman"/>
          <w:b w:val="false"/>
          <w:i w:val="false"/>
          <w:color w:val="000000"/>
          <w:sz w:val="28"/>
        </w:rPr>
        <w:t xml:space="preserve"> шешіміне (Нормативтік құқықтық актілерді мемлекеттік тіркеу тізілімінде № 3566 болып тіркелген) келесідей өзгеріс енгізілсін: </w:t>
      </w:r>
    </w:p>
    <w:bookmarkEnd w:id="1"/>
    <w:bookmarkStart w:name="z2" w:id="2"/>
    <w:p>
      <w:pPr>
        <w:spacing w:after="0"/>
        <w:ind w:left="0"/>
        <w:jc w:val="both"/>
      </w:pPr>
      <w:r>
        <w:rPr>
          <w:rFonts w:ascii="Times New Roman"/>
          <w:b w:val="false"/>
          <w:i w:val="false"/>
          <w:color w:val="000000"/>
          <w:sz w:val="28"/>
        </w:rPr>
        <w:t>
      көрсетілген шешіммен бекітілген "Түпқараған аудандық мәслихатының аппараты" мемлекеттік мекемесінің "Б" корпусы мемлекеттік әкімшілік қызметшілерінің қызметін бағалаудың әдістемесі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қосымшасындағы "Түпқараған аудандық мәслихатының аппараты" мемлекеттік мекемесінің "Б" корпусы мемлекеттік әкімшілік қызметшілерінің қызметін бағалаудың әдістемесінің 3-тармағының 12) тармақшасы, 6-тармағының екінші абзацы және 6-тарауы 2023 жылдың 31 тамызына дейін әрекет ететіні белгіленсін.</w:t>
      </w:r>
    </w:p>
    <w:bookmarkEnd w:id="3"/>
    <w:bookmarkStart w:name="z4" w:id="4"/>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18/148 шешіміне қосымша</w:t>
            </w:r>
          </w:p>
        </w:tc>
      </w:tr>
    </w:tbl>
    <w:bookmarkStart w:name="z12" w:id="5"/>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"Түпқараған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№416 Заңына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Түпқараған аудандық мәслихатының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бекітілді.</w:t>
      </w:r>
    </w:p>
    <w:bookmarkEnd w:id="8"/>
    <w:bookmarkStart w:name="z16"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7"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0" w:id="13"/>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2"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3"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6"/>
    <w:bookmarkStart w:name="z24"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8"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бекітілетін құжат.</w:t>
      </w:r>
    </w:p>
    <w:bookmarkEnd w:id="21"/>
    <w:bookmarkStart w:name="z29"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0"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1" w:id="24"/>
    <w:p>
      <w:pPr>
        <w:spacing w:after="0"/>
        <w:ind w:left="0"/>
        <w:jc w:val="both"/>
      </w:pPr>
      <w:r>
        <w:rPr>
          <w:rFonts w:ascii="Times New Roman"/>
          <w:b w:val="false"/>
          <w:i w:val="false"/>
          <w:color w:val="000000"/>
          <w:sz w:val="28"/>
        </w:rPr>
        <w:t>
      Автоматтандырылған бағалау жүйесі енгізілгенін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2"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3"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4"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5"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6"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7"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2"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3"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4"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5"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6"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7"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8" w:id="41"/>
    <w:p>
      <w:pPr>
        <w:spacing w:after="0"/>
        <w:ind w:left="0"/>
        <w:jc w:val="both"/>
      </w:pPr>
      <w:r>
        <w:rPr>
          <w:rFonts w:ascii="Times New Roman"/>
          <w:b w:val="false"/>
          <w:i w:val="false"/>
          <w:color w:val="000000"/>
          <w:sz w:val="28"/>
        </w:rPr>
        <w:t xml:space="preserve">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41"/>
    <w:bookmarkStart w:name="z49"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0" w:id="43"/>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3"/>
    <w:bookmarkStart w:name="z51"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2"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3"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4"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5" w:id="48"/>
    <w:p>
      <w:pPr>
        <w:spacing w:after="0"/>
        <w:ind w:left="0"/>
        <w:jc w:val="both"/>
      </w:pPr>
      <w:r>
        <w:rPr>
          <w:rFonts w:ascii="Times New Roman"/>
          <w:b w:val="false"/>
          <w:i w:val="false"/>
          <w:color w:val="000000"/>
          <w:sz w:val="28"/>
        </w:rPr>
        <w:t>
      1) мәслихат аппаратының стратегиялық мақсаттары және оның жұмысының есептік кезеңдегі жалпы нәтижесі жөнінде бағаланушы адамдардың назарына жеткізу;</w:t>
      </w:r>
    </w:p>
    <w:bookmarkEnd w:id="48"/>
    <w:bookmarkStart w:name="z56"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7"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8"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9"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0"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1"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2"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3"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64"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5" w:id="58"/>
    <w:p>
      <w:pPr>
        <w:spacing w:after="0"/>
        <w:ind w:left="0"/>
        <w:jc w:val="both"/>
      </w:pPr>
      <w:r>
        <w:rPr>
          <w:rFonts w:ascii="Times New Roman"/>
          <w:b w:val="false"/>
          <w:i w:val="false"/>
          <w:color w:val="000000"/>
          <w:sz w:val="28"/>
        </w:rPr>
        <w:t>
      2) НМИ уақтылы талдау мен келісу;</w:t>
      </w:r>
    </w:p>
    <w:bookmarkEnd w:id="58"/>
    <w:bookmarkStart w:name="z66"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7"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8"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9"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0" w:id="63"/>
    <w:p>
      <w:pPr>
        <w:spacing w:after="0"/>
        <w:ind w:left="0"/>
        <w:jc w:val="left"/>
      </w:pPr>
      <w:r>
        <w:rPr>
          <w:rFonts w:ascii="Times New Roman"/>
          <w:b/>
          <w:i w:val="false"/>
          <w:color w:val="000000"/>
        </w:rPr>
        <w:t xml:space="preserve"> 2-тарау. Түпқараған аудандық мәслихатының аппарат басшысын НМИ қол жеткізуі бойынша бағалау тәртібі</w:t>
      </w:r>
    </w:p>
    <w:bookmarkEnd w:id="63"/>
    <w:bookmarkStart w:name="z71" w:id="64"/>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bookmarkEnd w:id="64"/>
    <w:bookmarkStart w:name="z72"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5"/>
    <w:bookmarkStart w:name="z73"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4"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5"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6" w:id="69"/>
    <w:p>
      <w:pPr>
        <w:spacing w:after="0"/>
        <w:ind w:left="0"/>
        <w:jc w:val="both"/>
      </w:pPr>
      <w:r>
        <w:rPr>
          <w:rFonts w:ascii="Times New Roman"/>
          <w:b w:val="false"/>
          <w:i w:val="false"/>
          <w:color w:val="000000"/>
          <w:sz w:val="28"/>
        </w:rPr>
        <w:t>
      Мәслихаттың аппарат басшысының НМИ қол жеткізуін бағалауды бағалаушы адам 5-тармақта белгіленген мерзімдерде жүргізеді.</w:t>
      </w:r>
    </w:p>
    <w:bookmarkEnd w:id="69"/>
    <w:bookmarkStart w:name="z77"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8"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9"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0"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1"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2"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3"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4"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77"/>
    <w:bookmarkStart w:name="z85"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6"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мәслихаттың аппарат басшысына оған қатысты бағалауды өткізу туралы есепті тоқсаннан кейінгі айдың бесінші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8"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9" w:id="82"/>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0"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1" w:id="84"/>
    <w:p>
      <w:pPr>
        <w:spacing w:after="0"/>
        <w:ind w:left="0"/>
        <w:jc w:val="both"/>
      </w:pPr>
      <w:r>
        <w:rPr>
          <w:rFonts w:ascii="Times New Roman"/>
          <w:b w:val="false"/>
          <w:i w:val="false"/>
          <w:color w:val="000000"/>
          <w:sz w:val="28"/>
        </w:rPr>
        <w:t>
      29. Түпқараған аудандық мәслихаты аппаратының "Б" корпусының қызметшілерін бағалау саралау әдісі бойынша жүзеге асырылады.</w:t>
      </w:r>
    </w:p>
    <w:bookmarkEnd w:id="84"/>
    <w:bookmarkStart w:name="z92"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3"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4"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5" w:id="88"/>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8"/>
    <w:bookmarkStart w:name="z96"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7"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8"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9"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0" w:id="93"/>
    <w:p>
      <w:pPr>
        <w:spacing w:after="0"/>
        <w:ind w:left="0"/>
        <w:jc w:val="both"/>
      </w:pPr>
      <w:r>
        <w:rPr>
          <w:rFonts w:ascii="Times New Roman"/>
          <w:b w:val="false"/>
          <w:i w:val="false"/>
          <w:color w:val="000000"/>
          <w:sz w:val="28"/>
        </w:rPr>
        <w:t>
      дербестік және бастамашылық;</w:t>
      </w:r>
    </w:p>
    <w:bookmarkEnd w:id="93"/>
    <w:bookmarkStart w:name="z101" w:id="94"/>
    <w:p>
      <w:pPr>
        <w:spacing w:after="0"/>
        <w:ind w:left="0"/>
        <w:jc w:val="both"/>
      </w:pPr>
      <w:r>
        <w:rPr>
          <w:rFonts w:ascii="Times New Roman"/>
          <w:b w:val="false"/>
          <w:i w:val="false"/>
          <w:color w:val="000000"/>
          <w:sz w:val="28"/>
        </w:rPr>
        <w:t>
      еңбек тәртібі.</w:t>
      </w:r>
    </w:p>
    <w:bookmarkEnd w:id="94"/>
    <w:bookmarkStart w:name="z102"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3"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4" w:id="97"/>
    <w:p>
      <w:pPr>
        <w:spacing w:after="0"/>
        <w:ind w:left="0"/>
        <w:jc w:val="both"/>
      </w:pPr>
      <w:r>
        <w:rPr>
          <w:rFonts w:ascii="Times New Roman"/>
          <w:b w:val="false"/>
          <w:i w:val="false"/>
          <w:color w:val="000000"/>
          <w:sz w:val="28"/>
        </w:rPr>
        <w:t xml:space="preserve">
      Аудандық мәслихаттың аппарат басшысын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5"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6" w:id="99"/>
    <w:p>
      <w:pPr>
        <w:spacing w:after="0"/>
        <w:ind w:left="0"/>
        <w:jc w:val="both"/>
      </w:pPr>
      <w:r>
        <w:rPr>
          <w:rFonts w:ascii="Times New Roman"/>
          <w:b w:val="false"/>
          <w:i w:val="false"/>
          <w:color w:val="000000"/>
          <w:sz w:val="28"/>
        </w:rPr>
        <w:t>
      Аудандық мәслихаттың аппарат басшысы үшін:</w:t>
      </w:r>
    </w:p>
    <w:bookmarkEnd w:id="99"/>
    <w:bookmarkStart w:name="z107" w:id="100"/>
    <w:p>
      <w:pPr>
        <w:spacing w:after="0"/>
        <w:ind w:left="0"/>
        <w:jc w:val="both"/>
      </w:pPr>
      <w:r>
        <w:rPr>
          <w:rFonts w:ascii="Times New Roman"/>
          <w:b w:val="false"/>
          <w:i w:val="false"/>
          <w:color w:val="000000"/>
          <w:sz w:val="28"/>
        </w:rPr>
        <w:t>
      қызметті басқару;</w:t>
      </w:r>
    </w:p>
    <w:bookmarkEnd w:id="100"/>
    <w:bookmarkStart w:name="z108" w:id="101"/>
    <w:p>
      <w:pPr>
        <w:spacing w:after="0"/>
        <w:ind w:left="0"/>
        <w:jc w:val="both"/>
      </w:pPr>
      <w:r>
        <w:rPr>
          <w:rFonts w:ascii="Times New Roman"/>
          <w:b w:val="false"/>
          <w:i w:val="false"/>
          <w:color w:val="000000"/>
          <w:sz w:val="28"/>
        </w:rPr>
        <w:t>
      тиімді коммуникацияларды құру;</w:t>
      </w:r>
    </w:p>
    <w:bookmarkEnd w:id="101"/>
    <w:bookmarkStart w:name="z109"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0" w:id="103"/>
    <w:p>
      <w:pPr>
        <w:spacing w:after="0"/>
        <w:ind w:left="0"/>
        <w:jc w:val="both"/>
      </w:pPr>
      <w:r>
        <w:rPr>
          <w:rFonts w:ascii="Times New Roman"/>
          <w:b w:val="false"/>
          <w:i w:val="false"/>
          <w:color w:val="000000"/>
          <w:sz w:val="28"/>
        </w:rPr>
        <w:t>
      өзгерістерді басқару;</w:t>
      </w:r>
    </w:p>
    <w:bookmarkEnd w:id="103"/>
    <w:bookmarkStart w:name="z111" w:id="104"/>
    <w:p>
      <w:pPr>
        <w:spacing w:after="0"/>
        <w:ind w:left="0"/>
        <w:jc w:val="both"/>
      </w:pPr>
      <w:r>
        <w:rPr>
          <w:rFonts w:ascii="Times New Roman"/>
          <w:b w:val="false"/>
          <w:i w:val="false"/>
          <w:color w:val="000000"/>
          <w:sz w:val="28"/>
        </w:rPr>
        <w:t>
      нәтижеге бағдарлану;</w:t>
      </w:r>
    </w:p>
    <w:bookmarkEnd w:id="104"/>
    <w:bookmarkStart w:name="z112"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3" w:id="106"/>
    <w:p>
      <w:pPr>
        <w:spacing w:after="0"/>
        <w:ind w:left="0"/>
        <w:jc w:val="both"/>
      </w:pPr>
      <w:r>
        <w:rPr>
          <w:rFonts w:ascii="Times New Roman"/>
          <w:b w:val="false"/>
          <w:i w:val="false"/>
          <w:color w:val="000000"/>
          <w:sz w:val="28"/>
        </w:rPr>
        <w:t>
      топты басқару;</w:t>
      </w:r>
    </w:p>
    <w:bookmarkEnd w:id="106"/>
    <w:bookmarkStart w:name="z114" w:id="107"/>
    <w:p>
      <w:pPr>
        <w:spacing w:after="0"/>
        <w:ind w:left="0"/>
        <w:jc w:val="both"/>
      </w:pPr>
      <w:r>
        <w:rPr>
          <w:rFonts w:ascii="Times New Roman"/>
          <w:b w:val="false"/>
          <w:i w:val="false"/>
          <w:color w:val="000000"/>
          <w:sz w:val="28"/>
        </w:rPr>
        <w:t>
      көшбасшылық қасиеттер;</w:t>
      </w:r>
    </w:p>
    <w:bookmarkEnd w:id="107"/>
    <w:bookmarkStart w:name="z115" w:id="108"/>
    <w:p>
      <w:pPr>
        <w:spacing w:after="0"/>
        <w:ind w:left="0"/>
        <w:jc w:val="both"/>
      </w:pPr>
      <w:r>
        <w:rPr>
          <w:rFonts w:ascii="Times New Roman"/>
          <w:b w:val="false"/>
          <w:i w:val="false"/>
          <w:color w:val="000000"/>
          <w:sz w:val="28"/>
        </w:rPr>
        <w:t>
      ынтымақтастық;</w:t>
      </w:r>
    </w:p>
    <w:bookmarkEnd w:id="108"/>
    <w:bookmarkStart w:name="z116" w:id="109"/>
    <w:p>
      <w:pPr>
        <w:spacing w:after="0"/>
        <w:ind w:left="0"/>
        <w:jc w:val="both"/>
      </w:pPr>
      <w:r>
        <w:rPr>
          <w:rFonts w:ascii="Times New Roman"/>
          <w:b w:val="false"/>
          <w:i w:val="false"/>
          <w:color w:val="000000"/>
          <w:sz w:val="28"/>
        </w:rPr>
        <w:t>
      жеделділік;</w:t>
      </w:r>
    </w:p>
    <w:bookmarkEnd w:id="109"/>
    <w:bookmarkStart w:name="z117" w:id="110"/>
    <w:p>
      <w:pPr>
        <w:spacing w:after="0"/>
        <w:ind w:left="0"/>
        <w:jc w:val="both"/>
      </w:pPr>
      <w:r>
        <w:rPr>
          <w:rFonts w:ascii="Times New Roman"/>
          <w:b w:val="false"/>
          <w:i w:val="false"/>
          <w:color w:val="000000"/>
          <w:sz w:val="28"/>
        </w:rPr>
        <w:t>
      өзін-өзі дамыту;</w:t>
      </w:r>
    </w:p>
    <w:bookmarkEnd w:id="110"/>
    <w:bookmarkStart w:name="z118" w:id="111"/>
    <w:p>
      <w:pPr>
        <w:spacing w:after="0"/>
        <w:ind w:left="0"/>
        <w:jc w:val="both"/>
      </w:pPr>
      <w:r>
        <w:rPr>
          <w:rFonts w:ascii="Times New Roman"/>
          <w:b w:val="false"/>
          <w:i w:val="false"/>
          <w:color w:val="000000"/>
          <w:sz w:val="28"/>
        </w:rPr>
        <w:t>
      бастамшылдық;</w:t>
      </w:r>
    </w:p>
    <w:bookmarkEnd w:id="111"/>
    <w:bookmarkStart w:name="z119" w:id="112"/>
    <w:p>
      <w:pPr>
        <w:spacing w:after="0"/>
        <w:ind w:left="0"/>
        <w:jc w:val="both"/>
      </w:pPr>
      <w:r>
        <w:rPr>
          <w:rFonts w:ascii="Times New Roman"/>
          <w:b w:val="false"/>
          <w:i w:val="false"/>
          <w:color w:val="000000"/>
          <w:sz w:val="28"/>
        </w:rPr>
        <w:t>
      "Б" корпусының қызметшілері үшін:</w:t>
      </w:r>
    </w:p>
    <w:bookmarkEnd w:id="112"/>
    <w:bookmarkStart w:name="z120" w:id="113"/>
    <w:p>
      <w:pPr>
        <w:spacing w:after="0"/>
        <w:ind w:left="0"/>
        <w:jc w:val="both"/>
      </w:pPr>
      <w:r>
        <w:rPr>
          <w:rFonts w:ascii="Times New Roman"/>
          <w:b w:val="false"/>
          <w:i w:val="false"/>
          <w:color w:val="000000"/>
          <w:sz w:val="28"/>
        </w:rPr>
        <w:t>
      тиімді коммуникацияларды құру;</w:t>
      </w:r>
    </w:p>
    <w:bookmarkEnd w:id="113"/>
    <w:bookmarkStart w:name="z121"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2" w:id="115"/>
    <w:p>
      <w:pPr>
        <w:spacing w:after="0"/>
        <w:ind w:left="0"/>
        <w:jc w:val="both"/>
      </w:pPr>
      <w:r>
        <w:rPr>
          <w:rFonts w:ascii="Times New Roman"/>
          <w:b w:val="false"/>
          <w:i w:val="false"/>
          <w:color w:val="000000"/>
          <w:sz w:val="28"/>
        </w:rPr>
        <w:t>
      өзгерістерді басқару;</w:t>
      </w:r>
    </w:p>
    <w:bookmarkEnd w:id="115"/>
    <w:bookmarkStart w:name="z123" w:id="116"/>
    <w:p>
      <w:pPr>
        <w:spacing w:after="0"/>
        <w:ind w:left="0"/>
        <w:jc w:val="both"/>
      </w:pPr>
      <w:r>
        <w:rPr>
          <w:rFonts w:ascii="Times New Roman"/>
          <w:b w:val="false"/>
          <w:i w:val="false"/>
          <w:color w:val="000000"/>
          <w:sz w:val="28"/>
        </w:rPr>
        <w:t>
      нәтижеге бағдарлану;</w:t>
      </w:r>
    </w:p>
    <w:bookmarkEnd w:id="116"/>
    <w:bookmarkStart w:name="z124"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5" w:id="118"/>
    <w:p>
      <w:pPr>
        <w:spacing w:after="0"/>
        <w:ind w:left="0"/>
        <w:jc w:val="both"/>
      </w:pPr>
      <w:r>
        <w:rPr>
          <w:rFonts w:ascii="Times New Roman"/>
          <w:b w:val="false"/>
          <w:i w:val="false"/>
          <w:color w:val="000000"/>
          <w:sz w:val="28"/>
        </w:rPr>
        <w:t>
      ынтымақтастық;</w:t>
      </w:r>
    </w:p>
    <w:bookmarkEnd w:id="118"/>
    <w:bookmarkStart w:name="z126" w:id="119"/>
    <w:p>
      <w:pPr>
        <w:spacing w:after="0"/>
        <w:ind w:left="0"/>
        <w:jc w:val="both"/>
      </w:pPr>
      <w:r>
        <w:rPr>
          <w:rFonts w:ascii="Times New Roman"/>
          <w:b w:val="false"/>
          <w:i w:val="false"/>
          <w:color w:val="000000"/>
          <w:sz w:val="28"/>
        </w:rPr>
        <w:t>
      жеделділік;</w:t>
      </w:r>
    </w:p>
    <w:bookmarkEnd w:id="119"/>
    <w:bookmarkStart w:name="z127" w:id="120"/>
    <w:p>
      <w:pPr>
        <w:spacing w:after="0"/>
        <w:ind w:left="0"/>
        <w:jc w:val="both"/>
      </w:pPr>
      <w:r>
        <w:rPr>
          <w:rFonts w:ascii="Times New Roman"/>
          <w:b w:val="false"/>
          <w:i w:val="false"/>
          <w:color w:val="000000"/>
          <w:sz w:val="28"/>
        </w:rPr>
        <w:t>
      өзін-өзі дамыту.</w:t>
      </w:r>
    </w:p>
    <w:bookmarkEnd w:id="120"/>
    <w:bookmarkStart w:name="z128"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9"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0"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1" w:id="124"/>
    <w:p>
      <w:pPr>
        <w:spacing w:after="0"/>
        <w:ind w:left="0"/>
        <w:jc w:val="both"/>
      </w:pPr>
      <w:r>
        <w:rPr>
          <w:rFonts w:ascii="Times New Roman"/>
          <w:b w:val="false"/>
          <w:i w:val="false"/>
          <w:color w:val="000000"/>
          <w:sz w:val="28"/>
        </w:rPr>
        <w:t>
      1) тікелей басшы;</w:t>
      </w:r>
    </w:p>
    <w:bookmarkEnd w:id="124"/>
    <w:bookmarkStart w:name="z132"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3"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4"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5"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6" w:id="12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Түпқараған аудандық мәслихаты аппараты осы Әдістеменің 13-тармағында көзделген тәртіппен калибрлеу сессияларын өткізеді.</w:t>
      </w:r>
    </w:p>
    <w:bookmarkEnd w:id="129"/>
    <w:bookmarkStart w:name="z137"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8" w:id="131"/>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39"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40"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1"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2"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3"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4"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5"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6"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7"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8"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9"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0"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1"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2"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3"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4" w:id="147"/>
    <w:p>
      <w:pPr>
        <w:spacing w:after="0"/>
        <w:ind w:left="0"/>
        <w:jc w:val="both"/>
      </w:pPr>
      <w:r>
        <w:rPr>
          <w:rFonts w:ascii="Times New Roman"/>
          <w:b w:val="false"/>
          <w:i w:val="false"/>
          <w:color w:val="000000"/>
          <w:sz w:val="28"/>
        </w:rPr>
        <w:t>
      47. НМИ:</w:t>
      </w:r>
    </w:p>
    <w:bookmarkEnd w:id="147"/>
    <w:bookmarkStart w:name="z155"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6"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7"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8"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9"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0" w:id="153"/>
    <w:p>
      <w:pPr>
        <w:spacing w:after="0"/>
        <w:ind w:left="0"/>
        <w:jc w:val="both"/>
      </w:pPr>
      <w:r>
        <w:rPr>
          <w:rFonts w:ascii="Times New Roman"/>
          <w:b w:val="false"/>
          <w:i w:val="false"/>
          <w:color w:val="000000"/>
          <w:sz w:val="28"/>
        </w:rPr>
        <w:t>
      48. НМИ саны 5 құрайды.</w:t>
      </w:r>
    </w:p>
    <w:bookmarkEnd w:id="153"/>
    <w:bookmarkStart w:name="z161"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2"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3"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4"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5"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6"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7"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8"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9"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70"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1"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2" w:id="165"/>
    <w:p>
      <w:pPr>
        <w:spacing w:after="0"/>
        <w:ind w:left="0"/>
        <w:jc w:val="both"/>
      </w:pPr>
      <w:r>
        <w:rPr>
          <w:rFonts w:ascii="Times New Roman"/>
          <w:b w:val="false"/>
          <w:i w:val="false"/>
          <w:color w:val="000000"/>
          <w:sz w:val="28"/>
        </w:rPr>
        <w:t>
      1) бағалаумен келісу;</w:t>
      </w:r>
    </w:p>
    <w:bookmarkEnd w:id="165"/>
    <w:bookmarkStart w:name="z173" w:id="166"/>
    <w:p>
      <w:pPr>
        <w:spacing w:after="0"/>
        <w:ind w:left="0"/>
        <w:jc w:val="both"/>
      </w:pPr>
      <w:r>
        <w:rPr>
          <w:rFonts w:ascii="Times New Roman"/>
          <w:b w:val="false"/>
          <w:i w:val="false"/>
          <w:color w:val="000000"/>
          <w:sz w:val="28"/>
        </w:rPr>
        <w:t>
      2) түзетуге жіберу.</w:t>
      </w:r>
    </w:p>
    <w:bookmarkEnd w:id="166"/>
    <w:bookmarkStart w:name="z174"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5"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6"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7"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8"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9"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80"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1"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2"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3"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4"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5"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6" w:id="179"/>
    <w:p>
      <w:pPr>
        <w:spacing w:after="0"/>
        <w:ind w:left="0"/>
        <w:jc w:val="both"/>
      </w:pPr>
      <w:r>
        <w:rPr>
          <w:rFonts w:ascii="Times New Roman"/>
          <w:b w:val="false"/>
          <w:i w:val="false"/>
          <w:color w:val="000000"/>
          <w:sz w:val="28"/>
        </w:rPr>
        <w:t>
      1) толтырылған бағалау парақтарын;</w:t>
      </w:r>
    </w:p>
    <w:bookmarkEnd w:id="179"/>
    <w:bookmarkStart w:name="z187" w:id="180"/>
    <w:p>
      <w:pPr>
        <w:spacing w:after="0"/>
        <w:ind w:left="0"/>
        <w:jc w:val="both"/>
      </w:pPr>
      <w:r>
        <w:rPr>
          <w:rFonts w:ascii="Times New Roman"/>
          <w:b w:val="false"/>
          <w:i w:val="false"/>
          <w:color w:val="000000"/>
          <w:sz w:val="28"/>
        </w:rPr>
        <w:t xml:space="preserve">
      2) Үлгілік әдстеменің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8"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89" w:id="182"/>
    <w:p>
      <w:pPr>
        <w:spacing w:after="0"/>
        <w:ind w:left="0"/>
        <w:jc w:val="both"/>
      </w:pPr>
      <w:r>
        <w:rPr>
          <w:rFonts w:ascii="Times New Roman"/>
          <w:b w:val="false"/>
          <w:i w:val="false"/>
          <w:color w:val="000000"/>
          <w:sz w:val="28"/>
        </w:rPr>
        <w:t>
      1) бағалау нәтижелерін бекіту;</w:t>
      </w:r>
    </w:p>
    <w:bookmarkEnd w:id="182"/>
    <w:bookmarkStart w:name="z190" w:id="183"/>
    <w:p>
      <w:pPr>
        <w:spacing w:after="0"/>
        <w:ind w:left="0"/>
        <w:jc w:val="both"/>
      </w:pPr>
      <w:r>
        <w:rPr>
          <w:rFonts w:ascii="Times New Roman"/>
          <w:b w:val="false"/>
          <w:i w:val="false"/>
          <w:color w:val="000000"/>
          <w:sz w:val="28"/>
        </w:rPr>
        <w:t>
      2) бағалау нәтижелерін қайта қарау.</w:t>
      </w:r>
    </w:p>
    <w:bookmarkEnd w:id="183"/>
    <w:bookmarkStart w:name="z191"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2"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3"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4"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5"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6"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7"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8" w:id="19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