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4888" w14:textId="e454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28 сәуірдегі № 2/10 "Түпқараған аудандық мәслихатының 2022 жылғы 23 желтоқсандағы № 21/127 "2023 - 2025 жылдарға арналған аудандық бюджет туралы" шешіміне өзгерістер енгізу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2023 жылғы 10 мамырдағы № 3/20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28 сәуірдегі </w:t>
      </w:r>
      <w:r>
        <w:rPr>
          <w:rFonts w:ascii="Times New Roman"/>
          <w:b w:val="false"/>
          <w:i w:val="false"/>
          <w:color w:val="000000"/>
          <w:sz w:val="28"/>
        </w:rPr>
        <w:t>№2/10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№21/127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"2023 - 2025 жылдарға арналған аудандық бюджет туралы" шешіміне өзгерістер енгізу туралы" шешімінің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 және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