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89cc" w14:textId="f818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2018 жылғы 20 шілдедегі № 22/189 "Форт-Шевченко қаласының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2023 жылғы 28 сәуірдегі № 2/13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1.Түпқараған аудандық мәслихатының 2018 жылғы 20 шілдедегі </w:t>
      </w:r>
      <w:r>
        <w:rPr>
          <w:rFonts w:ascii="Times New Roman"/>
          <w:b w:val="false"/>
          <w:i w:val="false"/>
          <w:color w:val="000000"/>
          <w:sz w:val="28"/>
        </w:rPr>
        <w:t>№ 22/189</w:t>
      </w:r>
      <w:r>
        <w:rPr>
          <w:rFonts w:ascii="Times New Roman"/>
          <w:b w:val="false"/>
          <w:i w:val="false"/>
          <w:color w:val="000000"/>
          <w:sz w:val="28"/>
        </w:rPr>
        <w:t xml:space="preserve"> "Форт-Шевченко қаласының жергілікті қоғамдастық жиналысының регламентін бекіту туралы" шешіміне (нормативтік құқықтық актілерді мемлекеттік тіркеу Тізілімінде № 3698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қоса беріліп отырған Форт-Шевченко қаласының жергілікті қоғамдастық жиналысының регламентінде: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алынып тасталсын.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2.Осы шешім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