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97da" w14:textId="0be9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2023 жылғы 5 сәуірдегі № 40 қаулысы.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2023 жылғы 8 ақпандағы </w:t>
      </w:r>
      <w:r>
        <w:rPr>
          <w:rFonts w:ascii="Times New Roman"/>
          <w:b w:val="false"/>
          <w:i w:val="false"/>
          <w:color w:val="000000"/>
          <w:sz w:val="28"/>
        </w:rPr>
        <w:t>№34</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№31890 болып тіркелген) сәйкес,Түпқараған ауданының әкімдігі ҚАУЛЫ ЕТЕДІ:</w:t>
      </w:r>
    </w:p>
    <w:bookmarkEnd w:id="0"/>
    <w:bookmarkStart w:name="z2" w:id="1"/>
    <w:p>
      <w:pPr>
        <w:spacing w:after="0"/>
        <w:ind w:left="0"/>
        <w:jc w:val="both"/>
      </w:pPr>
      <w:r>
        <w:rPr>
          <w:rFonts w:ascii="Times New Roman"/>
          <w:b w:val="false"/>
          <w:i w:val="false"/>
          <w:color w:val="000000"/>
          <w:sz w:val="28"/>
        </w:rPr>
        <w:t>
      1.Қоса беріліп отырған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xml:space="preserve">
      2.Түпқараған ауданы әкімдігінің 2018 жылғы 15 наурыздағы </w:t>
      </w:r>
      <w:r>
        <w:rPr>
          <w:rFonts w:ascii="Times New Roman"/>
          <w:b w:val="false"/>
          <w:i w:val="false"/>
          <w:color w:val="000000"/>
          <w:sz w:val="28"/>
        </w:rPr>
        <w:t>№45</w:t>
      </w:r>
      <w:r>
        <w:rPr>
          <w:rFonts w:ascii="Times New Roman"/>
          <w:b w:val="false"/>
          <w:i w:val="false"/>
          <w:color w:val="000000"/>
          <w:sz w:val="28"/>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3547 болып тіркелген,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3."Түпқараған ауданы әкімінің аппараты" мемлекеттік мекемесі (әрі қарай - аудан әкімінің аппараты) (Д. Абдалиев)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Түпқараған ауданы әкімдігінің интернет-ресурсында орналасуын қамтамасыз етсін.</w:t>
      </w:r>
    </w:p>
    <w:bookmarkEnd w:id="3"/>
    <w:bookmarkStart w:name="z5" w:id="4"/>
    <w:p>
      <w:pPr>
        <w:spacing w:after="0"/>
        <w:ind w:left="0"/>
        <w:jc w:val="both"/>
      </w:pPr>
      <w:r>
        <w:rPr>
          <w:rFonts w:ascii="Times New Roman"/>
          <w:b w:val="false"/>
          <w:i w:val="false"/>
          <w:color w:val="000000"/>
          <w:sz w:val="28"/>
        </w:rPr>
        <w:t>
      4.Осы қаулының орындалуын бақылау аудан әкімі аппараты басшысы Д. Абдалиевке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қаулысымен бекітілді.</w:t>
            </w:r>
          </w:p>
        </w:tc>
      </w:tr>
    </w:tbl>
    <w:bookmarkStart w:name="z15" w:id="6"/>
    <w:p>
      <w:pPr>
        <w:spacing w:after="0"/>
        <w:ind w:left="0"/>
        <w:jc w:val="left"/>
      </w:pPr>
      <w:r>
        <w:rPr>
          <w:rFonts w:ascii="Times New Roman"/>
          <w:b/>
          <w:i w:val="false"/>
          <w:color w:val="000000"/>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Маңғыстау облысы Түпқараған ауданы әкімдігінің 13.07.2023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өзгерістер мен толықтырулар енгізу туралы" Қазақстан Республикасының Мемлекеттік қызмет істері агенттігі Төрағасының 2023 жылғы 17 мамырдағы </w:t>
      </w:r>
      <w:r>
        <w:rPr>
          <w:rFonts w:ascii="Times New Roman"/>
          <w:b w:val="false"/>
          <w:i w:val="false"/>
          <w:color w:val="000000"/>
          <w:sz w:val="28"/>
        </w:rPr>
        <w:t>№ 113</w:t>
      </w:r>
      <w:r>
        <w:rPr>
          <w:rFonts w:ascii="Times New Roman"/>
          <w:b w:val="false"/>
          <w:i w:val="false"/>
          <w:color w:val="000000"/>
          <w:sz w:val="28"/>
        </w:rPr>
        <w:t xml:space="preserve"> бұйрығымен (Қазақстан Республикасының Әділет министрлігінде 2023 жылғы 18 мамырда № 32518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аудандық бюджеттен қаржыландырылатын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Маңғыстау облысы Түпқараған ауданы әкімдігінің 08.10.2024 </w:t>
      </w:r>
      <w:r>
        <w:rPr>
          <w:rFonts w:ascii="Times New Roman"/>
          <w:b w:val="false"/>
          <w:i w:val="false"/>
          <w:color w:val="00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Түпқараған ауданы әкімдігінің 08.10.2024 </w:t>
      </w:r>
      <w:r>
        <w:rPr>
          <w:rFonts w:ascii="Times New Roman"/>
          <w:b w:val="false"/>
          <w:i w:val="false"/>
          <w:color w:val="00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2"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3"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4"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5"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6"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тармаққа өзгеріс енгізілді - Маңғыстау облысы Түпқараған ауданы әкімдігінің 08.10.2024 </w:t>
      </w:r>
      <w:r>
        <w:rPr>
          <w:rFonts w:ascii="Times New Roman"/>
          <w:b w:val="false"/>
          <w:i w:val="false"/>
          <w:color w:val="00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6-тармақта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0"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әдепнормаларыменқағидаларынұстану;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9"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0"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1"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2"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200" w:id="142"/>
    <w:p>
      <w:pPr>
        <w:spacing w:after="0"/>
        <w:ind w:left="0"/>
        <w:jc w:val="both"/>
      </w:pPr>
      <w:r>
        <w:rPr>
          <w:rFonts w:ascii="Times New Roman"/>
          <w:b w:val="false"/>
          <w:i w:val="false"/>
          <w:color w:val="ff0000"/>
          <w:sz w:val="28"/>
        </w:rPr>
        <w:t xml:space="preserve">
      Алып тасталды - Маңғыстау облысы Түпқараған ауданы әкімдігінің 08.10.2024 </w:t>
      </w:r>
      <w:r>
        <w:rPr>
          <w:rFonts w:ascii="Times New Roman"/>
          <w:b w:val="false"/>
          <w:i w:val="false"/>
          <w:color w:val="ff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15" w:id="143"/>
    <w:p>
      <w:pPr>
        <w:spacing w:after="0"/>
        <w:ind w:left="0"/>
        <w:jc w:val="left"/>
      </w:pPr>
      <w:r>
        <w:rPr>
          <w:rFonts w:ascii="Times New Roman"/>
          <w:b/>
          <w:i w:val="false"/>
          <w:color w:val="000000"/>
        </w:rPr>
        <w:t xml:space="preserve">  Құрылымдық бөлімше (мемлекеттік орган) басшысының жеке жұмыс жоспары </w:t>
      </w:r>
    </w:p>
    <w:bookmarkEnd w:id="143"/>
    <w:bookmarkStart w:name="z216" w:id="144"/>
    <w:p>
      <w:pPr>
        <w:spacing w:after="0"/>
        <w:ind w:left="0"/>
        <w:jc w:val="both"/>
      </w:pPr>
      <w:r>
        <w:rPr>
          <w:rFonts w:ascii="Times New Roman"/>
          <w:b w:val="false"/>
          <w:i w:val="false"/>
          <w:color w:val="000000"/>
          <w:sz w:val="28"/>
        </w:rPr>
        <w:t>
      _________________________________________________ жыл (жеке жоспар құрылатын кезең)</w:t>
      </w:r>
    </w:p>
    <w:bookmarkEnd w:id="144"/>
    <w:bookmarkStart w:name="z217" w:id="145"/>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5"/>
    <w:bookmarkStart w:name="z218" w:id="146"/>
    <w:p>
      <w:pPr>
        <w:spacing w:after="0"/>
        <w:ind w:left="0"/>
        <w:jc w:val="both"/>
      </w:pPr>
      <w:r>
        <w:rPr>
          <w:rFonts w:ascii="Times New Roman"/>
          <w:b w:val="false"/>
          <w:i w:val="false"/>
          <w:color w:val="000000"/>
          <w:sz w:val="28"/>
        </w:rPr>
        <w:t>
      Қызметшінің лауазымы: ____________________________________________________</w:t>
      </w:r>
    </w:p>
    <w:bookmarkEnd w:id="146"/>
    <w:bookmarkStart w:name="z219" w:id="147"/>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w:t>
            </w:r>
          </w:p>
          <w:p>
            <w:pPr>
              <w:spacing w:after="20"/>
              <w:ind w:left="20"/>
              <w:jc w:val="both"/>
            </w:pPr>
            <w:r>
              <w:rPr>
                <w:rFonts w:ascii="Times New Roman"/>
                <w:b w:val="false"/>
                <w:i w:val="false"/>
                <w:color w:val="000000"/>
                <w:sz w:val="20"/>
              </w:rPr>
              <w:t>
келісімінің қай көрсеткішінен</w:t>
            </w:r>
          </w:p>
          <w:p>
            <w:pPr>
              <w:spacing w:after="20"/>
              <w:ind w:left="20"/>
              <w:jc w:val="both"/>
            </w:pPr>
            <w:r>
              <w:rPr>
                <w:rFonts w:ascii="Times New Roman"/>
                <w:b w:val="false"/>
                <w:i w:val="false"/>
                <w:color w:val="000000"/>
                <w:sz w:val="20"/>
              </w:rPr>
              <w:t>
немесе мемлекеттік</w:t>
            </w:r>
          </w:p>
          <w:p>
            <w:pPr>
              <w:spacing w:after="20"/>
              <w:ind w:left="20"/>
              <w:jc w:val="both"/>
            </w:pPr>
            <w:r>
              <w:rPr>
                <w:rFonts w:ascii="Times New Roman"/>
                <w:b w:val="false"/>
                <w:i w:val="false"/>
                <w:color w:val="000000"/>
                <w:sz w:val="20"/>
              </w:rPr>
              <w:t>
жоспарлау жүйесінің</w:t>
            </w:r>
          </w:p>
          <w:p>
            <w:pPr>
              <w:spacing w:after="20"/>
              <w:ind w:left="20"/>
              <w:jc w:val="both"/>
            </w:pPr>
            <w:r>
              <w:rPr>
                <w:rFonts w:ascii="Times New Roman"/>
                <w:b w:val="false"/>
                <w:i w:val="false"/>
                <w:color w:val="000000"/>
                <w:sz w:val="20"/>
              </w:rPr>
              <w:t>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 інді нәти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4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49"/>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w:t>
      </w:r>
    </w:p>
    <w:bookmarkEnd w:id="149"/>
    <w:bookmarkStart w:name="z230" w:id="150"/>
    <w:p>
      <w:pPr>
        <w:spacing w:after="0"/>
        <w:ind w:left="0"/>
        <w:jc w:val="both"/>
      </w:pPr>
      <w:r>
        <w:rPr>
          <w:rFonts w:ascii="Times New Roman"/>
          <w:b w:val="false"/>
          <w:i w:val="false"/>
          <w:color w:val="000000"/>
          <w:sz w:val="28"/>
        </w:rPr>
        <w:t>
       (бағаланатын кезең)</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52"/>
    <w:p>
      <w:pPr>
        <w:spacing w:after="0"/>
        <w:ind w:left="0"/>
        <w:jc w:val="both"/>
      </w:pPr>
      <w:r>
        <w:rPr>
          <w:rFonts w:ascii="Times New Roman"/>
          <w:b w:val="false"/>
          <w:i w:val="false"/>
          <w:color w:val="000000"/>
          <w:sz w:val="28"/>
        </w:rPr>
        <w:t>
            Қорытынды бағалау _______________</w:t>
      </w:r>
    </w:p>
    <w:bookmarkEnd w:id="152"/>
    <w:bookmarkStart w:name="z233" w:id="153"/>
    <w:p>
      <w:pPr>
        <w:spacing w:after="0"/>
        <w:ind w:left="0"/>
        <w:jc w:val="both"/>
      </w:pPr>
      <w:r>
        <w:rPr>
          <w:rFonts w:ascii="Times New Roman"/>
          <w:b w:val="false"/>
          <w:i w:val="false"/>
          <w:color w:val="000000"/>
          <w:sz w:val="28"/>
        </w:rPr>
        <w:t>
            НМИ санына бөлінген НМИ бойынша бағалау сомасы</w:t>
      </w:r>
    </w:p>
    <w:bookmarkEnd w:id="153"/>
    <w:bookmarkStart w:name="z234" w:id="15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235" w:id="15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5"/>
    <w:bookmarkStart w:name="z236" w:id="156"/>
    <w:p>
      <w:pPr>
        <w:spacing w:after="0"/>
        <w:ind w:left="0"/>
        <w:jc w:val="both"/>
      </w:pPr>
      <w:r>
        <w:rPr>
          <w:rFonts w:ascii="Times New Roman"/>
          <w:b w:val="false"/>
          <w:i w:val="false"/>
          <w:color w:val="000000"/>
          <w:sz w:val="28"/>
        </w:rPr>
        <w:t>
            Бағаланатынадам</w:t>
      </w:r>
    </w:p>
    <w:bookmarkEnd w:id="156"/>
    <w:bookmarkStart w:name="z237" w:id="157"/>
    <w:p>
      <w:pPr>
        <w:spacing w:after="0"/>
        <w:ind w:left="0"/>
        <w:jc w:val="both"/>
      </w:pPr>
      <w:r>
        <w:rPr>
          <w:rFonts w:ascii="Times New Roman"/>
          <w:b w:val="false"/>
          <w:i w:val="false"/>
          <w:color w:val="000000"/>
          <w:sz w:val="28"/>
        </w:rPr>
        <w:t>
            ___________________________________</w:t>
      </w:r>
    </w:p>
    <w:bookmarkEnd w:id="157"/>
    <w:bookmarkStart w:name="z238" w:id="158"/>
    <w:p>
      <w:pPr>
        <w:spacing w:after="0"/>
        <w:ind w:left="0"/>
        <w:jc w:val="both"/>
      </w:pPr>
      <w:r>
        <w:rPr>
          <w:rFonts w:ascii="Times New Roman"/>
          <w:b w:val="false"/>
          <w:i w:val="false"/>
          <w:color w:val="000000"/>
          <w:sz w:val="28"/>
        </w:rPr>
        <w:t>
            (тегі, басәріптер)</w:t>
      </w:r>
    </w:p>
    <w:bookmarkEnd w:id="158"/>
    <w:bookmarkStart w:name="z239" w:id="159"/>
    <w:p>
      <w:pPr>
        <w:spacing w:after="0"/>
        <w:ind w:left="0"/>
        <w:jc w:val="both"/>
      </w:pPr>
      <w:r>
        <w:rPr>
          <w:rFonts w:ascii="Times New Roman"/>
          <w:b w:val="false"/>
          <w:i w:val="false"/>
          <w:color w:val="000000"/>
          <w:sz w:val="28"/>
        </w:rPr>
        <w:t>
           күні________________________________</w:t>
      </w:r>
    </w:p>
    <w:bookmarkEnd w:id="159"/>
    <w:bookmarkStart w:name="z240" w:id="160"/>
    <w:p>
      <w:pPr>
        <w:spacing w:after="0"/>
        <w:ind w:left="0"/>
        <w:jc w:val="both"/>
      </w:pPr>
      <w:r>
        <w:rPr>
          <w:rFonts w:ascii="Times New Roman"/>
          <w:b w:val="false"/>
          <w:i w:val="false"/>
          <w:color w:val="000000"/>
          <w:sz w:val="28"/>
        </w:rPr>
        <w:t>
           қолы_______________________________</w:t>
      </w:r>
    </w:p>
    <w:bookmarkEnd w:id="160"/>
    <w:bookmarkStart w:name="z241" w:id="161"/>
    <w:p>
      <w:pPr>
        <w:spacing w:after="0"/>
        <w:ind w:left="0"/>
        <w:jc w:val="both"/>
      </w:pPr>
      <w:r>
        <w:rPr>
          <w:rFonts w:ascii="Times New Roman"/>
          <w:b w:val="false"/>
          <w:i w:val="false"/>
          <w:color w:val="000000"/>
          <w:sz w:val="28"/>
        </w:rPr>
        <w:t>
           Бағалайтынадам</w:t>
      </w:r>
    </w:p>
    <w:bookmarkEnd w:id="161"/>
    <w:bookmarkStart w:name="z242" w:id="162"/>
    <w:p>
      <w:pPr>
        <w:spacing w:after="0"/>
        <w:ind w:left="0"/>
        <w:jc w:val="both"/>
      </w:pPr>
      <w:r>
        <w:rPr>
          <w:rFonts w:ascii="Times New Roman"/>
          <w:b w:val="false"/>
          <w:i w:val="false"/>
          <w:color w:val="000000"/>
          <w:sz w:val="28"/>
        </w:rPr>
        <w:t>
            ___________________________________</w:t>
      </w:r>
    </w:p>
    <w:bookmarkEnd w:id="162"/>
    <w:bookmarkStart w:name="z243" w:id="163"/>
    <w:p>
      <w:pPr>
        <w:spacing w:after="0"/>
        <w:ind w:left="0"/>
        <w:jc w:val="both"/>
      </w:pPr>
      <w:r>
        <w:rPr>
          <w:rFonts w:ascii="Times New Roman"/>
          <w:b w:val="false"/>
          <w:i w:val="false"/>
          <w:color w:val="000000"/>
          <w:sz w:val="28"/>
        </w:rPr>
        <w:t>
            (тегі, басәріптер)</w:t>
      </w:r>
    </w:p>
    <w:bookmarkEnd w:id="163"/>
    <w:bookmarkStart w:name="z244" w:id="164"/>
    <w:p>
      <w:pPr>
        <w:spacing w:after="0"/>
        <w:ind w:left="0"/>
        <w:jc w:val="both"/>
      </w:pPr>
      <w:r>
        <w:rPr>
          <w:rFonts w:ascii="Times New Roman"/>
          <w:b w:val="false"/>
          <w:i w:val="false"/>
          <w:color w:val="000000"/>
          <w:sz w:val="28"/>
        </w:rPr>
        <w:t>
           күні________________________________</w:t>
      </w:r>
    </w:p>
    <w:bookmarkEnd w:id="164"/>
    <w:bookmarkStart w:name="z245" w:id="165"/>
    <w:p>
      <w:pPr>
        <w:spacing w:after="0"/>
        <w:ind w:left="0"/>
        <w:jc w:val="both"/>
      </w:pPr>
      <w:r>
        <w:rPr>
          <w:rFonts w:ascii="Times New Roman"/>
          <w:b w:val="false"/>
          <w:i w:val="false"/>
          <w:color w:val="000000"/>
          <w:sz w:val="28"/>
        </w:rPr>
        <w:t>
            қолы_______________________________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6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55" w:id="16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68"/>
    <w:p>
      <w:pPr>
        <w:spacing w:after="0"/>
        <w:ind w:left="0"/>
        <w:jc w:val="left"/>
      </w:pPr>
      <w:r>
        <w:rPr>
          <w:rFonts w:ascii="Times New Roman"/>
          <w:b/>
          <w:i w:val="false"/>
          <w:color w:val="000000"/>
        </w:rPr>
        <w:t xml:space="preserve"> Саралау әдісі бойынша бағалау парағы</w:t>
      </w:r>
    </w:p>
    <w:bookmarkEnd w:id="168"/>
    <w:bookmarkStart w:name="z265" w:id="169"/>
    <w:p>
      <w:pPr>
        <w:spacing w:after="0"/>
        <w:ind w:left="0"/>
        <w:jc w:val="both"/>
      </w:pPr>
      <w:r>
        <w:rPr>
          <w:rFonts w:ascii="Times New Roman"/>
          <w:b w:val="false"/>
          <w:i w:val="false"/>
          <w:color w:val="000000"/>
          <w:sz w:val="28"/>
        </w:rPr>
        <w:t>
      Бағаланатын қызметшінің Т. А.Ә. ____________________________</w:t>
      </w:r>
    </w:p>
    <w:bookmarkEnd w:id="169"/>
    <w:bookmarkStart w:name="z266" w:id="17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70"/>
    <w:bookmarkStart w:name="z267" w:id="171"/>
    <w:p>
      <w:pPr>
        <w:spacing w:after="0"/>
        <w:ind w:left="0"/>
        <w:jc w:val="both"/>
      </w:pPr>
      <w:r>
        <w:rPr>
          <w:rFonts w:ascii="Times New Roman"/>
          <w:b w:val="false"/>
          <w:i w:val="false"/>
          <w:color w:val="000000"/>
          <w:sz w:val="28"/>
        </w:rPr>
        <w:t>
      Т.А.Ә. __________________________</w:t>
      </w:r>
    </w:p>
    <w:bookmarkEnd w:id="171"/>
    <w:bookmarkStart w:name="z268"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2"/>
    <w:bookmarkStart w:name="z269" w:id="1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3"/>
    <w:bookmarkStart w:name="z270" w:id="174"/>
    <w:p>
      <w:pPr>
        <w:spacing w:after="0"/>
        <w:ind w:left="0"/>
        <w:jc w:val="both"/>
      </w:pPr>
      <w:r>
        <w:rPr>
          <w:rFonts w:ascii="Times New Roman"/>
          <w:b w:val="false"/>
          <w:i w:val="false"/>
          <w:color w:val="000000"/>
          <w:sz w:val="28"/>
        </w:rPr>
        <w:t>
      Сауалнаманы басынан аяғына дейін алаңдамай толтыру қажет.Осылайша, Сіз уақытты үнемдей аласыз және нәтижелердің дұрыстылығын арттыра аласыз.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17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5"/>
    <w:bookmarkStart w:name="z272" w:id="17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6"/>
    <w:bookmarkStart w:name="z273" w:id="17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7"/>
    <w:bookmarkStart w:name="z274" w:id="178"/>
    <w:p>
      <w:pPr>
        <w:spacing w:after="0"/>
        <w:ind w:left="0"/>
        <w:jc w:val="both"/>
      </w:pPr>
      <w:r>
        <w:rPr>
          <w:rFonts w:ascii="Times New Roman"/>
          <w:b w:val="false"/>
          <w:i w:val="false"/>
          <w:color w:val="000000"/>
          <w:sz w:val="28"/>
        </w:rPr>
        <w:t>
      Қойылған бағаға негіздеме ___________________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179"/>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9"/>
    <w:bookmarkStart w:name="z284" w:id="180"/>
    <w:p>
      <w:pPr>
        <w:spacing w:after="0"/>
        <w:ind w:left="0"/>
        <w:jc w:val="both"/>
      </w:pPr>
      <w:r>
        <w:rPr>
          <w:rFonts w:ascii="Times New Roman"/>
          <w:b w:val="false"/>
          <w:i w:val="false"/>
          <w:color w:val="000000"/>
          <w:sz w:val="28"/>
        </w:rPr>
        <w:t>
      Құрылымдық бөлімше басшысының Т. А.Ә___________________ Құрметті респондент!</w:t>
      </w:r>
    </w:p>
    <w:bookmarkEnd w:id="180"/>
    <w:bookmarkStart w:name="z285"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86"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87"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88"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89"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керек.Жасырындылыққа кепілдік беріледі.</w:t>
      </w:r>
    </w:p>
    <w:bookmarkEnd w:id="185"/>
    <w:bookmarkStart w:name="z290" w:id="186"/>
    <w:p>
      <w:pPr>
        <w:spacing w:after="0"/>
        <w:ind w:left="0"/>
        <w:jc w:val="both"/>
      </w:pPr>
      <w:r>
        <w:rPr>
          <w:rFonts w:ascii="Times New Roman"/>
          <w:b w:val="false"/>
          <w:i w:val="false"/>
          <w:color w:val="000000"/>
          <w:sz w:val="28"/>
        </w:rPr>
        <w:t>
      Сауалнаманы басынан аяғына дейін алаңдамай толтыру қажет.Осылайша,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92" w:id="188"/>
    <w:p>
      <w:pPr>
        <w:spacing w:after="0"/>
        <w:ind w:left="0"/>
        <w:jc w:val="both"/>
      </w:pPr>
      <w:r>
        <w:rPr>
          <w:rFonts w:ascii="Times New Roman"/>
          <w:b w:val="false"/>
          <w:i w:val="false"/>
          <w:color w:val="000000"/>
          <w:sz w:val="28"/>
        </w:rPr>
        <w:t>
      құзырет көрінбейді;</w:t>
      </w:r>
    </w:p>
    <w:bookmarkEnd w:id="188"/>
    <w:bookmarkStart w:name="z293" w:id="189"/>
    <w:p>
      <w:pPr>
        <w:spacing w:after="0"/>
        <w:ind w:left="0"/>
        <w:jc w:val="both"/>
      </w:pPr>
      <w:r>
        <w:rPr>
          <w:rFonts w:ascii="Times New Roman"/>
          <w:b w:val="false"/>
          <w:i w:val="false"/>
          <w:color w:val="000000"/>
          <w:sz w:val="28"/>
        </w:rPr>
        <w:t>
      құзырет сирек көрінеді;</w:t>
      </w:r>
    </w:p>
    <w:bookmarkEnd w:id="189"/>
    <w:bookmarkStart w:name="z294"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95" w:id="191"/>
    <w:p>
      <w:pPr>
        <w:spacing w:after="0"/>
        <w:ind w:left="0"/>
        <w:jc w:val="both"/>
      </w:pPr>
      <w:r>
        <w:rPr>
          <w:rFonts w:ascii="Times New Roman"/>
          <w:b w:val="false"/>
          <w:i w:val="false"/>
          <w:color w:val="000000"/>
          <w:sz w:val="28"/>
        </w:rPr>
        <w:t>
      құзырет көп жағдайда көрінеді;</w:t>
      </w:r>
    </w:p>
    <w:bookmarkEnd w:id="191"/>
    <w:bookmarkStart w:name="z296" w:id="192"/>
    <w:p>
      <w:pPr>
        <w:spacing w:after="0"/>
        <w:ind w:left="0"/>
        <w:jc w:val="both"/>
      </w:pPr>
      <w:r>
        <w:rPr>
          <w:rFonts w:ascii="Times New Roman"/>
          <w:b w:val="false"/>
          <w:i w:val="false"/>
          <w:color w:val="000000"/>
          <w:sz w:val="28"/>
        </w:rPr>
        <w:t>
      құзырет әрқашан көрінеді.</w:t>
      </w:r>
    </w:p>
    <w:bookmarkEnd w:id="192"/>
    <w:bookmarkStart w:name="z297"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94"/>
    <w:p>
      <w:pPr>
        <w:spacing w:after="0"/>
        <w:ind w:left="0"/>
        <w:jc w:val="left"/>
      </w:pPr>
      <w:r>
        <w:rPr>
          <w:rFonts w:ascii="Times New Roman"/>
          <w:b/>
          <w:i w:val="false"/>
          <w:color w:val="000000"/>
        </w:rPr>
        <w:t xml:space="preserve"> "Б" корпусы қызметшілерін 360 әдісімен бағалау парағы</w:t>
      </w:r>
    </w:p>
    <w:bookmarkEnd w:id="194"/>
    <w:bookmarkStart w:name="z307" w:id="195"/>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w:t>
      </w:r>
    </w:p>
    <w:bookmarkEnd w:id="195"/>
    <w:bookmarkStart w:name="z308" w:id="19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6"/>
    <w:bookmarkStart w:name="z309" w:id="19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7"/>
    <w:bookmarkStart w:name="z310" w:id="19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8"/>
    <w:bookmarkStart w:name="z311" w:id="19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9"/>
    <w:bookmarkStart w:name="z312" w:id="20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керек.Жасырындылыққа кепілдік беріледі.</w:t>
      </w:r>
    </w:p>
    <w:bookmarkEnd w:id="200"/>
    <w:bookmarkStart w:name="z313" w:id="201"/>
    <w:p>
      <w:pPr>
        <w:spacing w:after="0"/>
        <w:ind w:left="0"/>
        <w:jc w:val="both"/>
      </w:pPr>
      <w:r>
        <w:rPr>
          <w:rFonts w:ascii="Times New Roman"/>
          <w:b w:val="false"/>
          <w:i w:val="false"/>
          <w:color w:val="000000"/>
          <w:sz w:val="28"/>
        </w:rPr>
        <w:t>
      Сауалнаманы басынан аяғына дейін алаңдамай толтыру қажет.Осылайша, Сіз уақытты үнемдей аласыз және нәтижелердің дұрыстығын арттыра аласыз.</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0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2"/>
    <w:bookmarkStart w:name="z315" w:id="203"/>
    <w:p>
      <w:pPr>
        <w:spacing w:after="0"/>
        <w:ind w:left="0"/>
        <w:jc w:val="both"/>
      </w:pPr>
      <w:r>
        <w:rPr>
          <w:rFonts w:ascii="Times New Roman"/>
          <w:b w:val="false"/>
          <w:i w:val="false"/>
          <w:color w:val="000000"/>
          <w:sz w:val="28"/>
        </w:rPr>
        <w:t>
      құзырет көрінбейді;</w:t>
      </w:r>
    </w:p>
    <w:bookmarkEnd w:id="203"/>
    <w:bookmarkStart w:name="z316" w:id="204"/>
    <w:p>
      <w:pPr>
        <w:spacing w:after="0"/>
        <w:ind w:left="0"/>
        <w:jc w:val="both"/>
      </w:pPr>
      <w:r>
        <w:rPr>
          <w:rFonts w:ascii="Times New Roman"/>
          <w:b w:val="false"/>
          <w:i w:val="false"/>
          <w:color w:val="000000"/>
          <w:sz w:val="28"/>
        </w:rPr>
        <w:t>
      құзырет сирек көрінеді;</w:t>
      </w:r>
    </w:p>
    <w:bookmarkEnd w:id="204"/>
    <w:bookmarkStart w:name="z317" w:id="205"/>
    <w:p>
      <w:pPr>
        <w:spacing w:after="0"/>
        <w:ind w:left="0"/>
        <w:jc w:val="both"/>
      </w:pPr>
      <w:r>
        <w:rPr>
          <w:rFonts w:ascii="Times New Roman"/>
          <w:b w:val="false"/>
          <w:i w:val="false"/>
          <w:color w:val="000000"/>
          <w:sz w:val="28"/>
        </w:rPr>
        <w:t>
      құзырет жағдайлардың жартысында көрінеді;</w:t>
      </w:r>
    </w:p>
    <w:bookmarkEnd w:id="205"/>
    <w:bookmarkStart w:name="z318" w:id="206"/>
    <w:p>
      <w:pPr>
        <w:spacing w:after="0"/>
        <w:ind w:left="0"/>
        <w:jc w:val="both"/>
      </w:pPr>
      <w:r>
        <w:rPr>
          <w:rFonts w:ascii="Times New Roman"/>
          <w:b w:val="false"/>
          <w:i w:val="false"/>
          <w:color w:val="000000"/>
          <w:sz w:val="28"/>
        </w:rPr>
        <w:t>
      құзырет көп жағдайда көрінеді;</w:t>
      </w:r>
    </w:p>
    <w:bookmarkEnd w:id="206"/>
    <w:bookmarkStart w:name="z319" w:id="207"/>
    <w:p>
      <w:pPr>
        <w:spacing w:after="0"/>
        <w:ind w:left="0"/>
        <w:jc w:val="both"/>
      </w:pPr>
      <w:r>
        <w:rPr>
          <w:rFonts w:ascii="Times New Roman"/>
          <w:b w:val="false"/>
          <w:i w:val="false"/>
          <w:color w:val="000000"/>
          <w:sz w:val="28"/>
        </w:rPr>
        <w:t>
      құзырет әрқашан көрінеді.</w:t>
      </w:r>
    </w:p>
    <w:bookmarkEnd w:id="207"/>
    <w:bookmarkStart w:name="z320" w:id="20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20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9"/>
    <w:bookmarkStart w:name="z330" w:id="210"/>
    <w:p>
      <w:pPr>
        <w:spacing w:after="0"/>
        <w:ind w:left="0"/>
        <w:jc w:val="both"/>
      </w:pPr>
      <w:r>
        <w:rPr>
          <w:rFonts w:ascii="Times New Roman"/>
          <w:b w:val="false"/>
          <w:i w:val="false"/>
          <w:color w:val="000000"/>
          <w:sz w:val="28"/>
        </w:rPr>
        <w:t>
      Құрылымдық бөлімше басшысының Т. А.Ә. 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1" w:id="21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1"/>
    <w:bookmarkStart w:name="z332" w:id="212"/>
    <w:p>
      <w:pPr>
        <w:spacing w:after="0"/>
        <w:ind w:left="0"/>
        <w:jc w:val="both"/>
      </w:pPr>
      <w:r>
        <w:rPr>
          <w:rFonts w:ascii="Times New Roman"/>
          <w:b w:val="false"/>
          <w:i w:val="false"/>
          <w:color w:val="000000"/>
          <w:sz w:val="28"/>
        </w:rPr>
        <w:t>
      Бағалау нәтижесі: _______________________________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21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3"/>
    <w:bookmarkStart w:name="z342" w:id="214"/>
    <w:p>
      <w:pPr>
        <w:spacing w:after="0"/>
        <w:ind w:left="0"/>
        <w:jc w:val="both"/>
      </w:pPr>
      <w:r>
        <w:rPr>
          <w:rFonts w:ascii="Times New Roman"/>
          <w:b w:val="false"/>
          <w:i w:val="false"/>
          <w:color w:val="000000"/>
          <w:sz w:val="28"/>
        </w:rPr>
        <w:t>
      Бағаланатын қызметшінің Т. А.Ә.__________________________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43" w:id="21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5"/>
    <w:bookmarkStart w:name="z344" w:id="216"/>
    <w:p>
      <w:pPr>
        <w:spacing w:after="0"/>
        <w:ind w:left="0"/>
        <w:jc w:val="both"/>
      </w:pPr>
      <w:r>
        <w:rPr>
          <w:rFonts w:ascii="Times New Roman"/>
          <w:b w:val="false"/>
          <w:i w:val="false"/>
          <w:color w:val="000000"/>
          <w:sz w:val="28"/>
        </w:rPr>
        <w:t>
      Бағалау нәтижесі: ______________________________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59" w:id="217"/>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17"/>
    <w:bookmarkStart w:name="z364" w:id="218"/>
    <w:p>
      <w:pPr>
        <w:spacing w:after="0"/>
        <w:ind w:left="0"/>
        <w:jc w:val="both"/>
      </w:pPr>
      <w:r>
        <w:rPr>
          <w:rFonts w:ascii="Times New Roman"/>
          <w:b w:val="false"/>
          <w:i w:val="false"/>
          <w:color w:val="ff0000"/>
          <w:sz w:val="28"/>
        </w:rPr>
        <w:t xml:space="preserve">
      Алып тасталды - Маңғыстау облысы Түпқараған ауданы әкімдігінің 08.10.2024 </w:t>
      </w:r>
      <w:r>
        <w:rPr>
          <w:rFonts w:ascii="Times New Roman"/>
          <w:b w:val="false"/>
          <w:i w:val="false"/>
          <w:color w:val="ff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78" w:id="219"/>
    <w:p>
      <w:pPr>
        <w:spacing w:after="0"/>
        <w:ind w:left="0"/>
        <w:jc w:val="left"/>
      </w:pPr>
      <w:r>
        <w:rPr>
          <w:rFonts w:ascii="Times New Roman"/>
          <w:b/>
          <w:i w:val="false"/>
          <w:color w:val="000000"/>
        </w:rPr>
        <w:t xml:space="preserve"> НМИ бойынша бағалау парағы ____________________________________________</w:t>
      </w:r>
    </w:p>
    <w:bookmarkEnd w:id="219"/>
    <w:bookmarkStart w:name="z382" w:id="220"/>
    <w:p>
      <w:pPr>
        <w:spacing w:after="0"/>
        <w:ind w:left="0"/>
        <w:jc w:val="both"/>
      </w:pPr>
      <w:r>
        <w:rPr>
          <w:rFonts w:ascii="Times New Roman"/>
          <w:b w:val="false"/>
          <w:i w:val="false"/>
          <w:color w:val="ff0000"/>
          <w:sz w:val="28"/>
        </w:rPr>
        <w:t xml:space="preserve">
      Алып тасталды - Маңғыстау облысы Түпқараған ауданы әкімдігінің 08.10.2024 </w:t>
      </w:r>
      <w:r>
        <w:rPr>
          <w:rFonts w:ascii="Times New Roman"/>
          <w:b w:val="false"/>
          <w:i w:val="false"/>
          <w:color w:val="ff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96" w:id="221"/>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w:t>
      </w:r>
    </w:p>
    <w:bookmarkEnd w:id="221"/>
    <w:bookmarkStart w:name="z397" w:id="222"/>
    <w:p>
      <w:pPr>
        <w:spacing w:after="0"/>
        <w:ind w:left="0"/>
        <w:jc w:val="left"/>
      </w:pPr>
      <w:r>
        <w:rPr>
          <w:rFonts w:ascii="Times New Roman"/>
          <w:b/>
          <w:i w:val="false"/>
          <w:color w:val="000000"/>
        </w:rPr>
        <w:t xml:space="preserve"> (мемлекеттік органның атауы) ____________________________________________________________________</w:t>
      </w:r>
    </w:p>
    <w:bookmarkEnd w:id="222"/>
    <w:bookmarkStart w:name="z398" w:id="223"/>
    <w:p>
      <w:pPr>
        <w:spacing w:after="0"/>
        <w:ind w:left="0"/>
        <w:jc w:val="left"/>
      </w:pPr>
      <w:r>
        <w:rPr>
          <w:rFonts w:ascii="Times New Roman"/>
          <w:b/>
          <w:i w:val="false"/>
          <w:color w:val="000000"/>
        </w:rPr>
        <w:t xml:space="preserve"> бағалау мерзімі жыл)</w:t>
      </w:r>
    </w:p>
    <w:bookmarkEnd w:id="223"/>
    <w:p>
      <w:pPr>
        <w:spacing w:after="0"/>
        <w:ind w:left="0"/>
        <w:jc w:val="both"/>
      </w:pPr>
      <w:r>
        <w:rPr>
          <w:rFonts w:ascii="Times New Roman"/>
          <w:b w:val="false"/>
          <w:i w:val="false"/>
          <w:color w:val="ff0000"/>
          <w:sz w:val="28"/>
        </w:rPr>
        <w:t xml:space="preserve">
      Алып тасталды - Маңғыстау облысы Түпқараған ауданы әкімдігінің 08.10.2024 </w:t>
      </w:r>
      <w:r>
        <w:rPr>
          <w:rFonts w:ascii="Times New Roman"/>
          <w:b w:val="false"/>
          <w:i w:val="false"/>
          <w:color w:val="ff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