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f0b6" w14:textId="330f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ауылдардың,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2023 жылғы 28 желтоқсандағы № 11/70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Мұнайлы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(нормативтік құқықтық актілерді мемлекеттік тіркеу Тізілімінде №191659 болып тіркелген)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00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ауылдардың, ауылдық округтердің бюджеттері тиісінше 1, 2, 3, 4, 5, 6, 7, 8, 9, 10, 11, 12, 13, 14, 15, 16, 17, 18, 19, 20 және 21-қосымшаларға сәйкес, оның ішінде 2024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3 934 139,3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1 204 647,7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3 477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273 100,0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2 452 914,6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4 208 428,9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-274 289,6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- 274 289,6 мың теңге,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274 289,6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2024 жылға арналған аудандық бюджеттен ауылдар, ауылдық округтердің бюджеттеріне 468 657,0 мың теңге сомасында субвенция бөлінгені ескерілсін,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округіне – 13 420,0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Басқұдық ауылдық округіне – 38 615,7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ауылдық округіне – 52 670,4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Баянды ауылына – 30 269,2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ауылдық округіне – 91 814,1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Қызылтөбе ауылдық округіне – 93 150,3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ауылына – 148 717,3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2 -тармақ жаңа редакцияда - Маңғыстау облысы Мұнайлы аудандық мәслихатының 10.12.2024 </w:t>
      </w:r>
      <w:r>
        <w:rPr>
          <w:rFonts w:ascii="Times New Roman"/>
          <w:b w:val="false"/>
          <w:i w:val="false"/>
          <w:color w:val="00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Атамекен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180 424,2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152 756,4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Басқұдық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379 676,2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3-қосымша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Батыр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4-қосымша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Баянды ауылының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5-қосымша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Дәулет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6-қосымша</w:t>
            </w:r>
          </w:p>
        </w:tc>
      </w:tr>
    </w:tbl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Қызылтөбе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703 786,7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456 443,3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7-қосымша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Маңғыстау ауылының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Маңғыстау облысы Мұнайлы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24/136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қорынан түсетін түсімдерді қоспағанда, 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608 847,5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Баянды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Дәулет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Маңғыстау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Атамекен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Баянды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18 -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Дәулет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20 -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136 324,0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№11/70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Маңғыстау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21 - қосымша жаңа редакцияда - Маңғыстау облысы Мұнайлы аудандық мәслихатының 26.01.2024 </w:t>
      </w:r>
      <w:r>
        <w:rPr>
          <w:rFonts w:ascii="Times New Roman"/>
          <w:b w:val="false"/>
          <w:i w:val="false"/>
          <w:color w:val="ff0000"/>
          <w:sz w:val="28"/>
        </w:rPr>
        <w:t>№ 12/75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