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81b5" w14:textId="4c7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27 желтоқсандағы № 8/66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 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Заңының 6 бабы 1 - тармағының 1) тармақшасына сәйкес, Маңғыстау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2024-2026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2024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1 990 438,2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295 992,0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223,0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9" w:id="6"/>
    <w:p>
      <w:pPr>
        <w:spacing w:after="0"/>
        <w:ind w:left="0"/>
        <w:jc w:val="both"/>
      </w:pPr>
      <w:r>
        <w:rPr>
          <w:rFonts w:ascii="Times New Roman"/>
          <w:b w:val="false"/>
          <w:i w:val="false"/>
          <w:color w:val="000000"/>
          <w:sz w:val="28"/>
        </w:rPr>
        <w:t>
      трансферттер түсімдері бойынша – 1 694 223,2 мың теңге;</w:t>
      </w:r>
    </w:p>
    <w:bookmarkEnd w:id="6"/>
    <w:bookmarkStart w:name="z10" w:id="7"/>
    <w:p>
      <w:pPr>
        <w:spacing w:after="0"/>
        <w:ind w:left="0"/>
        <w:jc w:val="both"/>
      </w:pPr>
      <w:r>
        <w:rPr>
          <w:rFonts w:ascii="Times New Roman"/>
          <w:b w:val="false"/>
          <w:i w:val="false"/>
          <w:color w:val="000000"/>
          <w:sz w:val="28"/>
        </w:rPr>
        <w:t>
      2) шығындар – 2 040 383,2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-49 945,0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49 945,0 мың теңге, оның ішінде: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49 945,0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1 -тармақ жаңа редакцияда - Маңғыстау облысы Маңғыстау аудандық мәслихатының 09.12.2024 </w:t>
      </w:r>
      <w:r>
        <w:rPr>
          <w:rFonts w:ascii="Times New Roman"/>
          <w:b w:val="false"/>
          <w:i w:val="false"/>
          <w:color w:val="000000"/>
          <w:sz w:val="28"/>
        </w:rPr>
        <w:t>№ 16/123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2024 жылға арналған аудандық бюджеттен ауылдар мен ауылдық округтердің бюджеттеріне 1 476 479,2 мың теңге сомасында субвенция бөлінгені ескерілсін, оның ішінде:</w:t>
      </w:r>
    </w:p>
    <w:bookmarkEnd w:id="18"/>
    <w:bookmarkStart w:name="z24" w:id="19"/>
    <w:p>
      <w:pPr>
        <w:spacing w:after="0"/>
        <w:ind w:left="0"/>
        <w:jc w:val="both"/>
      </w:pPr>
      <w:r>
        <w:rPr>
          <w:rFonts w:ascii="Times New Roman"/>
          <w:b w:val="false"/>
          <w:i w:val="false"/>
          <w:color w:val="000000"/>
          <w:sz w:val="28"/>
        </w:rPr>
        <w:t>
      Шетпе ауылы – 345 889,5 мың теңге;</w:t>
      </w:r>
    </w:p>
    <w:bookmarkEnd w:id="19"/>
    <w:bookmarkStart w:name="z25" w:id="20"/>
    <w:p>
      <w:pPr>
        <w:spacing w:after="0"/>
        <w:ind w:left="0"/>
        <w:jc w:val="both"/>
      </w:pPr>
      <w:r>
        <w:rPr>
          <w:rFonts w:ascii="Times New Roman"/>
          <w:b w:val="false"/>
          <w:i w:val="false"/>
          <w:color w:val="000000"/>
          <w:sz w:val="28"/>
        </w:rPr>
        <w:t>
      Жыңғылды ауылы – 51 429,8 мың теңге;</w:t>
      </w:r>
    </w:p>
    <w:bookmarkEnd w:id="20"/>
    <w:bookmarkStart w:name="z26" w:id="21"/>
    <w:p>
      <w:pPr>
        <w:spacing w:after="0"/>
        <w:ind w:left="0"/>
        <w:jc w:val="both"/>
      </w:pPr>
      <w:r>
        <w:rPr>
          <w:rFonts w:ascii="Times New Roman"/>
          <w:b w:val="false"/>
          <w:i w:val="false"/>
          <w:color w:val="000000"/>
          <w:sz w:val="28"/>
        </w:rPr>
        <w:t>
      Сайөтес ауылдық округі – 309 709,4 мың теңге;</w:t>
      </w:r>
    </w:p>
    <w:bookmarkEnd w:id="21"/>
    <w:bookmarkStart w:name="z27" w:id="22"/>
    <w:p>
      <w:pPr>
        <w:spacing w:after="0"/>
        <w:ind w:left="0"/>
        <w:jc w:val="both"/>
      </w:pPr>
      <w:r>
        <w:rPr>
          <w:rFonts w:ascii="Times New Roman"/>
          <w:b w:val="false"/>
          <w:i w:val="false"/>
          <w:color w:val="000000"/>
          <w:sz w:val="28"/>
        </w:rPr>
        <w:t>
      Тұщықұдық ауылдық округі – 67 086,8 мың теңге;</w:t>
      </w:r>
    </w:p>
    <w:bookmarkEnd w:id="22"/>
    <w:bookmarkStart w:name="z28" w:id="23"/>
    <w:p>
      <w:pPr>
        <w:spacing w:after="0"/>
        <w:ind w:left="0"/>
        <w:jc w:val="both"/>
      </w:pPr>
      <w:r>
        <w:rPr>
          <w:rFonts w:ascii="Times New Roman"/>
          <w:b w:val="false"/>
          <w:i w:val="false"/>
          <w:color w:val="000000"/>
          <w:sz w:val="28"/>
        </w:rPr>
        <w:t>
      Қызан ауылы – 96 810,5 мың теңге;</w:t>
      </w:r>
    </w:p>
    <w:bookmarkEnd w:id="23"/>
    <w:bookmarkStart w:name="z29" w:id="24"/>
    <w:p>
      <w:pPr>
        <w:spacing w:after="0"/>
        <w:ind w:left="0"/>
        <w:jc w:val="both"/>
      </w:pPr>
      <w:r>
        <w:rPr>
          <w:rFonts w:ascii="Times New Roman"/>
          <w:b w:val="false"/>
          <w:i w:val="false"/>
          <w:color w:val="000000"/>
          <w:sz w:val="28"/>
        </w:rPr>
        <w:t>
      Ақтөбе ауылдық округі – 118 987,7 мың теңге;</w:t>
      </w:r>
    </w:p>
    <w:bookmarkEnd w:id="24"/>
    <w:bookmarkStart w:name="z30" w:id="25"/>
    <w:p>
      <w:pPr>
        <w:spacing w:after="0"/>
        <w:ind w:left="0"/>
        <w:jc w:val="both"/>
      </w:pPr>
      <w:r>
        <w:rPr>
          <w:rFonts w:ascii="Times New Roman"/>
          <w:b w:val="false"/>
          <w:i w:val="false"/>
          <w:color w:val="000000"/>
          <w:sz w:val="28"/>
        </w:rPr>
        <w:t>
      Шайыр ауылдық округі – 66 352,5 мың теңге;</w:t>
      </w:r>
    </w:p>
    <w:bookmarkEnd w:id="25"/>
    <w:bookmarkStart w:name="z31" w:id="26"/>
    <w:p>
      <w:pPr>
        <w:spacing w:after="0"/>
        <w:ind w:left="0"/>
        <w:jc w:val="both"/>
      </w:pPr>
      <w:r>
        <w:rPr>
          <w:rFonts w:ascii="Times New Roman"/>
          <w:b w:val="false"/>
          <w:i w:val="false"/>
          <w:color w:val="000000"/>
          <w:sz w:val="28"/>
        </w:rPr>
        <w:t>
      Жармыш ауылы – 50 659,5 мың теңге;</w:t>
      </w:r>
    </w:p>
    <w:bookmarkEnd w:id="26"/>
    <w:bookmarkStart w:name="z32" w:id="27"/>
    <w:p>
      <w:pPr>
        <w:spacing w:after="0"/>
        <w:ind w:left="0"/>
        <w:jc w:val="both"/>
      </w:pPr>
      <w:r>
        <w:rPr>
          <w:rFonts w:ascii="Times New Roman"/>
          <w:b w:val="false"/>
          <w:i w:val="false"/>
          <w:color w:val="000000"/>
          <w:sz w:val="28"/>
        </w:rPr>
        <w:t>
      Ақшымырау ауылы – 118 340,6 мың теңге;</w:t>
      </w:r>
    </w:p>
    <w:bookmarkEnd w:id="27"/>
    <w:bookmarkStart w:name="z33" w:id="28"/>
    <w:p>
      <w:pPr>
        <w:spacing w:after="0"/>
        <w:ind w:left="0"/>
        <w:jc w:val="both"/>
      </w:pPr>
      <w:r>
        <w:rPr>
          <w:rFonts w:ascii="Times New Roman"/>
          <w:b w:val="false"/>
          <w:i w:val="false"/>
          <w:color w:val="000000"/>
          <w:sz w:val="28"/>
        </w:rPr>
        <w:t>
      Онды ауылдық округі – 104 669,1 мың теңге;</w:t>
      </w:r>
    </w:p>
    <w:bookmarkEnd w:id="28"/>
    <w:bookmarkStart w:name="z34" w:id="29"/>
    <w:p>
      <w:pPr>
        <w:spacing w:after="0"/>
        <w:ind w:left="0"/>
        <w:jc w:val="both"/>
      </w:pPr>
      <w:r>
        <w:rPr>
          <w:rFonts w:ascii="Times New Roman"/>
          <w:b w:val="false"/>
          <w:i w:val="false"/>
          <w:color w:val="000000"/>
          <w:sz w:val="28"/>
        </w:rPr>
        <w:t>
      Шебір ауылдық округі – 82 789,6 мың теңге;</w:t>
      </w:r>
    </w:p>
    <w:bookmarkEnd w:id="29"/>
    <w:p>
      <w:pPr>
        <w:spacing w:after="0"/>
        <w:ind w:left="0"/>
        <w:jc w:val="both"/>
      </w:pPr>
      <w:r>
        <w:rPr>
          <w:rFonts w:ascii="Times New Roman"/>
          <w:b w:val="false"/>
          <w:i w:val="false"/>
          <w:color w:val="000000"/>
          <w:sz w:val="28"/>
        </w:rPr>
        <w:t>
      Отпан ауылдық округі – 63 754,2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2 -тармақ жаңа редакцияда - Маңғыстау облысы Маңғыстау аудандық мәслихатының 09.12.2024 </w:t>
      </w:r>
      <w:r>
        <w:rPr>
          <w:rFonts w:ascii="Times New Roman"/>
          <w:b w:val="false"/>
          <w:i w:val="false"/>
          <w:color w:val="000000"/>
          <w:sz w:val="28"/>
        </w:rPr>
        <w:t>№ 16/123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2024 жылға арналған аудандық бюджеттен ауылдар мен ауылдық округтердің бюджеттеріне 217 744,0 мың теңге сомасында ағымдағы нысаналы трансферттердің бөлінгені ескерілсін, оның ішінде:</w:t>
      </w:r>
    </w:p>
    <w:bookmarkEnd w:id="30"/>
    <w:bookmarkStart w:name="z38" w:id="31"/>
    <w:p>
      <w:pPr>
        <w:spacing w:after="0"/>
        <w:ind w:left="0"/>
        <w:jc w:val="both"/>
      </w:pPr>
      <w:r>
        <w:rPr>
          <w:rFonts w:ascii="Times New Roman"/>
          <w:b w:val="false"/>
          <w:i w:val="false"/>
          <w:color w:val="000000"/>
          <w:sz w:val="28"/>
        </w:rPr>
        <w:t>
      Шетпе ауылы – 81 786,0 мың теңге;</w:t>
      </w:r>
    </w:p>
    <w:bookmarkEnd w:id="31"/>
    <w:bookmarkStart w:name="z39" w:id="32"/>
    <w:p>
      <w:pPr>
        <w:spacing w:after="0"/>
        <w:ind w:left="0"/>
        <w:jc w:val="both"/>
      </w:pPr>
      <w:r>
        <w:rPr>
          <w:rFonts w:ascii="Times New Roman"/>
          <w:b w:val="false"/>
          <w:i w:val="false"/>
          <w:color w:val="000000"/>
          <w:sz w:val="28"/>
        </w:rPr>
        <w:t>
      Жыңғылды ауылы – 30,0 мың теңге;</w:t>
      </w:r>
    </w:p>
    <w:bookmarkEnd w:id="32"/>
    <w:bookmarkStart w:name="z40" w:id="33"/>
    <w:p>
      <w:pPr>
        <w:spacing w:after="0"/>
        <w:ind w:left="0"/>
        <w:jc w:val="both"/>
      </w:pPr>
      <w:r>
        <w:rPr>
          <w:rFonts w:ascii="Times New Roman"/>
          <w:b w:val="false"/>
          <w:i w:val="false"/>
          <w:color w:val="000000"/>
          <w:sz w:val="28"/>
        </w:rPr>
        <w:t>
      Сайөтес ауылдық округі – 54 913,0 мың теңге;</w:t>
      </w:r>
    </w:p>
    <w:bookmarkEnd w:id="33"/>
    <w:bookmarkStart w:name="z41" w:id="34"/>
    <w:p>
      <w:pPr>
        <w:spacing w:after="0"/>
        <w:ind w:left="0"/>
        <w:jc w:val="both"/>
      </w:pPr>
      <w:r>
        <w:rPr>
          <w:rFonts w:ascii="Times New Roman"/>
          <w:b w:val="false"/>
          <w:i w:val="false"/>
          <w:color w:val="000000"/>
          <w:sz w:val="28"/>
        </w:rPr>
        <w:t>
      Тұщықұдық ауылдық округі – 30,0 мың теңге;</w:t>
      </w:r>
    </w:p>
    <w:bookmarkEnd w:id="34"/>
    <w:bookmarkStart w:name="z42" w:id="35"/>
    <w:p>
      <w:pPr>
        <w:spacing w:after="0"/>
        <w:ind w:left="0"/>
        <w:jc w:val="both"/>
      </w:pPr>
      <w:r>
        <w:rPr>
          <w:rFonts w:ascii="Times New Roman"/>
          <w:b w:val="false"/>
          <w:i w:val="false"/>
          <w:color w:val="000000"/>
          <w:sz w:val="28"/>
        </w:rPr>
        <w:t>
      Қызан ауылы – 52,0 мың теңге;</w:t>
      </w:r>
    </w:p>
    <w:bookmarkEnd w:id="35"/>
    <w:bookmarkStart w:name="z43" w:id="36"/>
    <w:p>
      <w:pPr>
        <w:spacing w:after="0"/>
        <w:ind w:left="0"/>
        <w:jc w:val="both"/>
      </w:pPr>
      <w:r>
        <w:rPr>
          <w:rFonts w:ascii="Times New Roman"/>
          <w:b w:val="false"/>
          <w:i w:val="false"/>
          <w:color w:val="000000"/>
          <w:sz w:val="28"/>
        </w:rPr>
        <w:t>
      Ақтөбе ауылдық округі – 44,0 мың теңге;</w:t>
      </w:r>
    </w:p>
    <w:bookmarkEnd w:id="36"/>
    <w:bookmarkStart w:name="z44" w:id="37"/>
    <w:p>
      <w:pPr>
        <w:spacing w:after="0"/>
        <w:ind w:left="0"/>
        <w:jc w:val="both"/>
      </w:pPr>
      <w:r>
        <w:rPr>
          <w:rFonts w:ascii="Times New Roman"/>
          <w:b w:val="false"/>
          <w:i w:val="false"/>
          <w:color w:val="000000"/>
          <w:sz w:val="28"/>
        </w:rPr>
        <w:t>
      Шайыр ауылдық округі – 42,0 мың теңге;</w:t>
      </w:r>
    </w:p>
    <w:bookmarkEnd w:id="37"/>
    <w:bookmarkStart w:name="z45" w:id="38"/>
    <w:p>
      <w:pPr>
        <w:spacing w:after="0"/>
        <w:ind w:left="0"/>
        <w:jc w:val="both"/>
      </w:pPr>
      <w:r>
        <w:rPr>
          <w:rFonts w:ascii="Times New Roman"/>
          <w:b w:val="false"/>
          <w:i w:val="false"/>
          <w:color w:val="000000"/>
          <w:sz w:val="28"/>
        </w:rPr>
        <w:t>
      Жармыш ауылы – 80 676,0 мың теңге;</w:t>
      </w:r>
    </w:p>
    <w:bookmarkEnd w:id="38"/>
    <w:bookmarkStart w:name="z46" w:id="39"/>
    <w:p>
      <w:pPr>
        <w:spacing w:after="0"/>
        <w:ind w:left="0"/>
        <w:jc w:val="both"/>
      </w:pPr>
      <w:r>
        <w:rPr>
          <w:rFonts w:ascii="Times New Roman"/>
          <w:b w:val="false"/>
          <w:i w:val="false"/>
          <w:color w:val="000000"/>
          <w:sz w:val="28"/>
        </w:rPr>
        <w:t>
      Ақшымырау ауылы – 31,0 мың теңге;</w:t>
      </w:r>
    </w:p>
    <w:bookmarkEnd w:id="39"/>
    <w:bookmarkStart w:name="z47" w:id="40"/>
    <w:p>
      <w:pPr>
        <w:spacing w:after="0"/>
        <w:ind w:left="0"/>
        <w:jc w:val="both"/>
      </w:pPr>
      <w:r>
        <w:rPr>
          <w:rFonts w:ascii="Times New Roman"/>
          <w:b w:val="false"/>
          <w:i w:val="false"/>
          <w:color w:val="000000"/>
          <w:sz w:val="28"/>
        </w:rPr>
        <w:t>
      Онды ауылдық округі – 55,0 мың теңге;</w:t>
      </w:r>
    </w:p>
    <w:bookmarkEnd w:id="40"/>
    <w:bookmarkStart w:name="z48" w:id="41"/>
    <w:p>
      <w:pPr>
        <w:spacing w:after="0"/>
        <w:ind w:left="0"/>
        <w:jc w:val="both"/>
      </w:pPr>
      <w:r>
        <w:rPr>
          <w:rFonts w:ascii="Times New Roman"/>
          <w:b w:val="false"/>
          <w:i w:val="false"/>
          <w:color w:val="000000"/>
          <w:sz w:val="28"/>
        </w:rPr>
        <w:t>
      Шебір ауылдық округі – 42,0 мың теңге;</w:t>
      </w:r>
    </w:p>
    <w:bookmarkEnd w:id="41"/>
    <w:p>
      <w:pPr>
        <w:spacing w:after="0"/>
        <w:ind w:left="0"/>
        <w:jc w:val="both"/>
      </w:pPr>
      <w:r>
        <w:rPr>
          <w:rFonts w:ascii="Times New Roman"/>
          <w:b w:val="false"/>
          <w:i w:val="false"/>
          <w:color w:val="000000"/>
          <w:sz w:val="28"/>
        </w:rPr>
        <w:t>
      Отпан ауылдық округі – 43,0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3 -тармақ жаңа редакцияда - Маңғыстау облысы Маңғыстау аудандық мәслихатының 09.12.2024 </w:t>
      </w:r>
      <w:r>
        <w:rPr>
          <w:rFonts w:ascii="Times New Roman"/>
          <w:b w:val="false"/>
          <w:i w:val="false"/>
          <w:color w:val="000000"/>
          <w:sz w:val="28"/>
        </w:rPr>
        <w:t>№ 16/123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4. Осы шешім 2024 жылдың 1 қаңтарынан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0" w:id="43"/>
    <w:p>
      <w:pPr>
        <w:spacing w:after="0"/>
        <w:ind w:left="0"/>
        <w:jc w:val="left"/>
      </w:pPr>
      <w:r>
        <w:rPr>
          <w:rFonts w:ascii="Times New Roman"/>
          <w:b/>
          <w:i w:val="false"/>
          <w:color w:val="000000"/>
        </w:rPr>
        <w:t xml:space="preserve"> </w:t>
      </w:r>
      <w:r>
        <w:rPr>
          <w:rFonts w:ascii="Times New Roman"/>
          <w:b/>
          <w:i w:val="false"/>
          <w:color w:val="000000"/>
        </w:rPr>
        <w:t>2024 жылға арналған Шетпе ауылының бюджеті</w:t>
      </w:r>
    </w:p>
    <w:bookmarkEnd w:id="43"/>
    <w:p>
      <w:pPr>
        <w:spacing w:after="0"/>
        <w:ind w:left="0"/>
        <w:jc w:val="both"/>
      </w:pPr>
      <w:r>
        <w:rPr>
          <w:rFonts w:ascii="Times New Roman"/>
          <w:b w:val="false"/>
          <w:i w:val="false"/>
          <w:color w:val="ff0000"/>
          <w:sz w:val="28"/>
        </w:rPr>
        <w:t>
      Ескерту. 1 -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438 541,0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9" w:id="44"/>
    <w:p>
      <w:pPr>
        <w:spacing w:after="0"/>
        <w:ind w:left="0"/>
        <w:jc w:val="left"/>
      </w:pPr>
      <w:r>
        <w:rPr>
          <w:rFonts w:ascii="Times New Roman"/>
          <w:b/>
          <w:i w:val="false"/>
          <w:color w:val="000000"/>
        </w:rPr>
        <w:t xml:space="preserve"> </w:t>
      </w:r>
      <w:r>
        <w:rPr>
          <w:rFonts w:ascii="Times New Roman"/>
          <w:b/>
          <w:i w:val="false"/>
          <w:color w:val="000000"/>
        </w:rPr>
        <w:t>2024 жылға арналған Сайөтес ауылдық округінің бюджеті</w:t>
      </w:r>
    </w:p>
    <w:bookmarkEnd w:id="44"/>
    <w:p>
      <w:pPr>
        <w:spacing w:after="0"/>
        <w:ind w:left="0"/>
        <w:jc w:val="both"/>
      </w:pPr>
      <w:r>
        <w:rPr>
          <w:rFonts w:ascii="Times New Roman"/>
          <w:b w:val="false"/>
          <w:i w:val="false"/>
          <w:color w:val="ff0000"/>
          <w:sz w:val="28"/>
        </w:rPr>
        <w:t>
      Ескерту. 2 -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8" w:id="45"/>
    <w:p>
      <w:pPr>
        <w:spacing w:after="0"/>
        <w:ind w:left="0"/>
        <w:jc w:val="left"/>
      </w:pPr>
      <w:r>
        <w:rPr>
          <w:rFonts w:ascii="Times New Roman"/>
          <w:b/>
          <w:i w:val="false"/>
          <w:color w:val="000000"/>
        </w:rPr>
        <w:t xml:space="preserve"> </w:t>
      </w:r>
      <w:r>
        <w:rPr>
          <w:rFonts w:ascii="Times New Roman"/>
          <w:b/>
          <w:i w:val="false"/>
          <w:color w:val="000000"/>
        </w:rPr>
        <w:t>2023 жылға арналған Жыңғылды ауылының бюджеті</w:t>
      </w:r>
    </w:p>
    <w:bookmarkEnd w:id="45"/>
    <w:p>
      <w:pPr>
        <w:spacing w:after="0"/>
        <w:ind w:left="0"/>
        <w:jc w:val="both"/>
      </w:pPr>
      <w:r>
        <w:rPr>
          <w:rFonts w:ascii="Times New Roman"/>
          <w:b w:val="false"/>
          <w:i w:val="false"/>
          <w:color w:val="ff0000"/>
          <w:sz w:val="28"/>
        </w:rPr>
        <w:t>
      Ескерту. 3 -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46"/>
    <w:p>
      <w:pPr>
        <w:spacing w:after="0"/>
        <w:ind w:left="0"/>
        <w:jc w:val="left"/>
      </w:pPr>
      <w:r>
        <w:rPr>
          <w:rFonts w:ascii="Times New Roman"/>
          <w:b/>
          <w:i w:val="false"/>
          <w:color w:val="000000"/>
        </w:rPr>
        <w:t xml:space="preserve"> </w:t>
      </w:r>
      <w:r>
        <w:rPr>
          <w:rFonts w:ascii="Times New Roman"/>
          <w:b/>
          <w:i w:val="false"/>
          <w:color w:val="000000"/>
        </w:rPr>
        <w:t>2024 жылға арналған Жармыш ауылының бюджеті</w:t>
      </w:r>
    </w:p>
    <w:bookmarkEnd w:id="46"/>
    <w:p>
      <w:pPr>
        <w:spacing w:after="0"/>
        <w:ind w:left="0"/>
        <w:jc w:val="both"/>
      </w:pPr>
      <w:r>
        <w:rPr>
          <w:rFonts w:ascii="Times New Roman"/>
          <w:b w:val="false"/>
          <w:i w:val="false"/>
          <w:color w:val="ff0000"/>
          <w:sz w:val="28"/>
        </w:rPr>
        <w:t>
      Ескерту. 4 -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6" w:id="47"/>
    <w:p>
      <w:pPr>
        <w:spacing w:after="0"/>
        <w:ind w:left="0"/>
        <w:jc w:val="left"/>
      </w:pPr>
      <w:r>
        <w:rPr>
          <w:rFonts w:ascii="Times New Roman"/>
          <w:b/>
          <w:i w:val="false"/>
          <w:color w:val="000000"/>
        </w:rPr>
        <w:t xml:space="preserve"> </w:t>
      </w:r>
      <w:r>
        <w:rPr>
          <w:rFonts w:ascii="Times New Roman"/>
          <w:b/>
          <w:i w:val="false"/>
          <w:color w:val="000000"/>
        </w:rPr>
        <w:t>2024 жылға арналған Қызан ауылының бюджеті</w:t>
      </w:r>
    </w:p>
    <w:bookmarkEnd w:id="47"/>
    <w:p>
      <w:pPr>
        <w:spacing w:after="0"/>
        <w:ind w:left="0"/>
        <w:jc w:val="both"/>
      </w:pPr>
      <w:r>
        <w:rPr>
          <w:rFonts w:ascii="Times New Roman"/>
          <w:b w:val="false"/>
          <w:i w:val="false"/>
          <w:color w:val="ff0000"/>
          <w:sz w:val="28"/>
        </w:rPr>
        <w:t>
      Ескерту. 5 -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48"/>
    <w:p>
      <w:pPr>
        <w:spacing w:after="0"/>
        <w:ind w:left="0"/>
        <w:jc w:val="left"/>
      </w:pPr>
      <w:r>
        <w:rPr>
          <w:rFonts w:ascii="Times New Roman"/>
          <w:b/>
          <w:i w:val="false"/>
          <w:color w:val="000000"/>
        </w:rPr>
        <w:t xml:space="preserve"> </w:t>
      </w:r>
      <w:r>
        <w:rPr>
          <w:rFonts w:ascii="Times New Roman"/>
          <w:b/>
          <w:i w:val="false"/>
          <w:color w:val="000000"/>
        </w:rPr>
        <w:t>2024 жылға арналған Тұщықұдық ауылдық округінің бюджеті</w:t>
      </w:r>
    </w:p>
    <w:bookmarkEnd w:id="48"/>
    <w:p>
      <w:pPr>
        <w:spacing w:after="0"/>
        <w:ind w:left="0"/>
        <w:jc w:val="both"/>
      </w:pPr>
      <w:r>
        <w:rPr>
          <w:rFonts w:ascii="Times New Roman"/>
          <w:b w:val="false"/>
          <w:i w:val="false"/>
          <w:color w:val="ff0000"/>
          <w:sz w:val="28"/>
        </w:rPr>
        <w:t>
      Ескерту. 6 -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4" w:id="49"/>
    <w:p>
      <w:pPr>
        <w:spacing w:after="0"/>
        <w:ind w:left="0"/>
        <w:jc w:val="left"/>
      </w:pPr>
      <w:r>
        <w:rPr>
          <w:rFonts w:ascii="Times New Roman"/>
          <w:b/>
          <w:i w:val="false"/>
          <w:color w:val="000000"/>
        </w:rPr>
        <w:t xml:space="preserve"> </w:t>
      </w:r>
      <w:r>
        <w:rPr>
          <w:rFonts w:ascii="Times New Roman"/>
          <w:b/>
          <w:i w:val="false"/>
          <w:color w:val="000000"/>
        </w:rPr>
        <w:t>2024 жылға арналған Ақтөбе ауылдық округінің бюджеті</w:t>
      </w:r>
    </w:p>
    <w:bookmarkEnd w:id="49"/>
    <w:p>
      <w:pPr>
        <w:spacing w:after="0"/>
        <w:ind w:left="0"/>
        <w:jc w:val="both"/>
      </w:pPr>
      <w:r>
        <w:rPr>
          <w:rFonts w:ascii="Times New Roman"/>
          <w:b w:val="false"/>
          <w:i w:val="false"/>
          <w:color w:val="ff0000"/>
          <w:sz w:val="28"/>
        </w:rPr>
        <w:t>
      Ескерту. 7 -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 н (толық пайдаланылмаға 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23" w:id="50"/>
    <w:p>
      <w:pPr>
        <w:spacing w:after="0"/>
        <w:ind w:left="0"/>
        <w:jc w:val="left"/>
      </w:pPr>
      <w:r>
        <w:rPr>
          <w:rFonts w:ascii="Times New Roman"/>
          <w:b/>
          <w:i w:val="false"/>
          <w:color w:val="000000"/>
        </w:rPr>
        <w:t xml:space="preserve"> </w:t>
      </w:r>
      <w:r>
        <w:rPr>
          <w:rFonts w:ascii="Times New Roman"/>
          <w:b/>
          <w:i w:val="false"/>
          <w:color w:val="000000"/>
        </w:rPr>
        <w:t>2024 жылға арналған Шайыр ауылдық округінің бюджеті</w:t>
      </w:r>
    </w:p>
    <w:bookmarkEnd w:id="50"/>
    <w:p>
      <w:pPr>
        <w:spacing w:after="0"/>
        <w:ind w:left="0"/>
        <w:jc w:val="both"/>
      </w:pPr>
      <w:r>
        <w:rPr>
          <w:rFonts w:ascii="Times New Roman"/>
          <w:b w:val="false"/>
          <w:i w:val="false"/>
          <w:color w:val="ff0000"/>
          <w:sz w:val="28"/>
        </w:rPr>
        <w:t>
      Ескерту. 8 -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32" w:id="51"/>
    <w:p>
      <w:pPr>
        <w:spacing w:after="0"/>
        <w:ind w:left="0"/>
        <w:jc w:val="left"/>
      </w:pPr>
      <w:r>
        <w:rPr>
          <w:rFonts w:ascii="Times New Roman"/>
          <w:b/>
          <w:i w:val="false"/>
          <w:color w:val="000000"/>
        </w:rPr>
        <w:t xml:space="preserve"> </w:t>
      </w:r>
      <w:r>
        <w:rPr>
          <w:rFonts w:ascii="Times New Roman"/>
          <w:b/>
          <w:i w:val="false"/>
          <w:color w:val="000000"/>
        </w:rPr>
        <w:t>2024 жылға арналған Ақшымырау ауылының бюджеті</w:t>
      </w:r>
    </w:p>
    <w:bookmarkEnd w:id="51"/>
    <w:p>
      <w:pPr>
        <w:spacing w:after="0"/>
        <w:ind w:left="0"/>
        <w:jc w:val="both"/>
      </w:pPr>
      <w:r>
        <w:rPr>
          <w:rFonts w:ascii="Times New Roman"/>
          <w:b w:val="false"/>
          <w:i w:val="false"/>
          <w:color w:val="ff0000"/>
          <w:sz w:val="28"/>
        </w:rPr>
        <w:t>
      Ескерту. 9 -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41" w:id="52"/>
    <w:p>
      <w:pPr>
        <w:spacing w:after="0"/>
        <w:ind w:left="0"/>
        <w:jc w:val="left"/>
      </w:pPr>
      <w:r>
        <w:rPr>
          <w:rFonts w:ascii="Times New Roman"/>
          <w:b/>
          <w:i w:val="false"/>
          <w:color w:val="000000"/>
        </w:rPr>
        <w:t xml:space="preserve"> </w:t>
      </w:r>
      <w:r>
        <w:rPr>
          <w:rFonts w:ascii="Times New Roman"/>
          <w:b/>
          <w:i w:val="false"/>
          <w:color w:val="000000"/>
        </w:rPr>
        <w:t>2024 жылға арналған Онды ауылдық округінің бюджеті</w:t>
      </w:r>
    </w:p>
    <w:bookmarkEnd w:id="52"/>
    <w:p>
      <w:pPr>
        <w:spacing w:after="0"/>
        <w:ind w:left="0"/>
        <w:jc w:val="both"/>
      </w:pPr>
      <w:r>
        <w:rPr>
          <w:rFonts w:ascii="Times New Roman"/>
          <w:b w:val="false"/>
          <w:i w:val="false"/>
          <w:color w:val="ff0000"/>
          <w:sz w:val="28"/>
        </w:rPr>
        <w:t>
      Ескерту. 10 -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50" w:id="53"/>
    <w:p>
      <w:pPr>
        <w:spacing w:after="0"/>
        <w:ind w:left="0"/>
        <w:jc w:val="left"/>
      </w:pPr>
      <w:r>
        <w:rPr>
          <w:rFonts w:ascii="Times New Roman"/>
          <w:b/>
          <w:i w:val="false"/>
          <w:color w:val="000000"/>
        </w:rPr>
        <w:t xml:space="preserve"> </w:t>
      </w:r>
      <w:r>
        <w:rPr>
          <w:rFonts w:ascii="Times New Roman"/>
          <w:b/>
          <w:i w:val="false"/>
          <w:color w:val="000000"/>
        </w:rPr>
        <w:t>2024 жылға арналған Шебір ауылдық округінің бюджеті</w:t>
      </w:r>
    </w:p>
    <w:bookmarkEnd w:id="53"/>
    <w:p>
      <w:pPr>
        <w:spacing w:after="0"/>
        <w:ind w:left="0"/>
        <w:jc w:val="both"/>
      </w:pPr>
      <w:r>
        <w:rPr>
          <w:rFonts w:ascii="Times New Roman"/>
          <w:b w:val="false"/>
          <w:i w:val="false"/>
          <w:color w:val="ff0000"/>
          <w:sz w:val="28"/>
        </w:rPr>
        <w:t>
      Ескерту. 11 -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07" w:id="54"/>
    <w:p>
      <w:pPr>
        <w:spacing w:after="0"/>
        <w:ind w:left="0"/>
        <w:jc w:val="left"/>
      </w:pPr>
      <w:r>
        <w:rPr>
          <w:rFonts w:ascii="Times New Roman"/>
          <w:b/>
          <w:i w:val="false"/>
          <w:color w:val="000000"/>
        </w:rPr>
        <w:t xml:space="preserve"> </w:t>
      </w:r>
      <w:r>
        <w:rPr>
          <w:rFonts w:ascii="Times New Roman"/>
          <w:b/>
          <w:i w:val="false"/>
          <w:color w:val="000000"/>
        </w:rPr>
        <w:t>2024 жылға арналған Отпан ауылдық округінің бюджеті</w:t>
      </w:r>
    </w:p>
    <w:bookmarkEnd w:id="54"/>
    <w:p>
      <w:pPr>
        <w:spacing w:after="0"/>
        <w:ind w:left="0"/>
        <w:jc w:val="both"/>
      </w:pPr>
      <w:r>
        <w:rPr>
          <w:rFonts w:ascii="Times New Roman"/>
          <w:b w:val="false"/>
          <w:i w:val="false"/>
          <w:color w:val="ff0000"/>
          <w:sz w:val="28"/>
        </w:rPr>
        <w:t>
      Ескерту. 12 - қосымша жаңа редакцияда - Маңғыстау облысы Маңғыстау аудандық мәслихатының 09.12.2024 </w:t>
      </w:r>
      <w:r>
        <w:rPr>
          <w:rFonts w:ascii="Times New Roman"/>
          <w:b w:val="false"/>
          <w:i w:val="false"/>
          <w:color w:val="ff0000"/>
          <w:sz w:val="28"/>
        </w:rPr>
        <w:t>№ 16/123</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11" w:id="55"/>
    <w:p>
      <w:pPr>
        <w:spacing w:after="0"/>
        <w:ind w:left="0"/>
        <w:jc w:val="left"/>
      </w:pPr>
      <w:r>
        <w:rPr>
          <w:rFonts w:ascii="Times New Roman"/>
          <w:b/>
          <w:i w:val="false"/>
          <w:color w:val="000000"/>
        </w:rPr>
        <w:t xml:space="preserve"> 2025 жылға арналған Шетпе ауылының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16" w:id="56"/>
    <w:p>
      <w:pPr>
        <w:spacing w:after="0"/>
        <w:ind w:left="0"/>
        <w:jc w:val="left"/>
      </w:pPr>
      <w:r>
        <w:rPr>
          <w:rFonts w:ascii="Times New Roman"/>
          <w:b/>
          <w:i w:val="false"/>
          <w:color w:val="000000"/>
        </w:rPr>
        <w:t xml:space="preserve"> 2025 жылға арналған Сайөтес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21" w:id="57"/>
    <w:p>
      <w:pPr>
        <w:spacing w:after="0"/>
        <w:ind w:left="0"/>
        <w:jc w:val="left"/>
      </w:pPr>
      <w:r>
        <w:rPr>
          <w:rFonts w:ascii="Times New Roman"/>
          <w:b/>
          <w:i w:val="false"/>
          <w:color w:val="000000"/>
        </w:rPr>
        <w:t xml:space="preserve"> 2025 жылға арналған Жыңғылды ауылының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26" w:id="58"/>
    <w:p>
      <w:pPr>
        <w:spacing w:after="0"/>
        <w:ind w:left="0"/>
        <w:jc w:val="left"/>
      </w:pPr>
      <w:r>
        <w:rPr>
          <w:rFonts w:ascii="Times New Roman"/>
          <w:b/>
          <w:i w:val="false"/>
          <w:color w:val="000000"/>
        </w:rPr>
        <w:t xml:space="preserve"> 2025 жылға арналған Жармыш ауылының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31" w:id="59"/>
    <w:p>
      <w:pPr>
        <w:spacing w:after="0"/>
        <w:ind w:left="0"/>
        <w:jc w:val="left"/>
      </w:pPr>
      <w:r>
        <w:rPr>
          <w:rFonts w:ascii="Times New Roman"/>
          <w:b/>
          <w:i w:val="false"/>
          <w:color w:val="000000"/>
        </w:rPr>
        <w:t xml:space="preserve"> 2025 жылға арналған Қызан ауылының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36" w:id="60"/>
    <w:p>
      <w:pPr>
        <w:spacing w:after="0"/>
        <w:ind w:left="0"/>
        <w:jc w:val="left"/>
      </w:pPr>
      <w:r>
        <w:rPr>
          <w:rFonts w:ascii="Times New Roman"/>
          <w:b/>
          <w:i w:val="false"/>
          <w:color w:val="000000"/>
        </w:rPr>
        <w:t xml:space="preserve"> 2025 жылға арналған Тұщықұдық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41" w:id="61"/>
    <w:p>
      <w:pPr>
        <w:spacing w:after="0"/>
        <w:ind w:left="0"/>
        <w:jc w:val="left"/>
      </w:pPr>
      <w:r>
        <w:rPr>
          <w:rFonts w:ascii="Times New Roman"/>
          <w:b/>
          <w:i w:val="false"/>
          <w:color w:val="000000"/>
        </w:rPr>
        <w:t xml:space="preserve"> 2025 жылға арналған Ақтөбе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46" w:id="62"/>
    <w:p>
      <w:pPr>
        <w:spacing w:after="0"/>
        <w:ind w:left="0"/>
        <w:jc w:val="left"/>
      </w:pPr>
      <w:r>
        <w:rPr>
          <w:rFonts w:ascii="Times New Roman"/>
          <w:b/>
          <w:i w:val="false"/>
          <w:color w:val="000000"/>
        </w:rPr>
        <w:t xml:space="preserve"> 2025 жылға арналған Шайыр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51" w:id="63"/>
    <w:p>
      <w:pPr>
        <w:spacing w:after="0"/>
        <w:ind w:left="0"/>
        <w:jc w:val="left"/>
      </w:pPr>
      <w:r>
        <w:rPr>
          <w:rFonts w:ascii="Times New Roman"/>
          <w:b/>
          <w:i w:val="false"/>
          <w:color w:val="000000"/>
        </w:rPr>
        <w:t xml:space="preserve"> 2025 жылға арналған Ақшымырау ауылының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56" w:id="64"/>
    <w:p>
      <w:pPr>
        <w:spacing w:after="0"/>
        <w:ind w:left="0"/>
        <w:jc w:val="left"/>
      </w:pPr>
      <w:r>
        <w:rPr>
          <w:rFonts w:ascii="Times New Roman"/>
          <w:b/>
          <w:i w:val="false"/>
          <w:color w:val="000000"/>
        </w:rPr>
        <w:t xml:space="preserve"> 2025 жылға арналған Онды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61" w:id="65"/>
    <w:p>
      <w:pPr>
        <w:spacing w:after="0"/>
        <w:ind w:left="0"/>
        <w:jc w:val="left"/>
      </w:pPr>
      <w:r>
        <w:rPr>
          <w:rFonts w:ascii="Times New Roman"/>
          <w:b/>
          <w:i w:val="false"/>
          <w:color w:val="000000"/>
        </w:rPr>
        <w:t xml:space="preserve"> 2025 жылға арналған Шебір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66" w:id="66"/>
    <w:p>
      <w:pPr>
        <w:spacing w:after="0"/>
        <w:ind w:left="0"/>
        <w:jc w:val="left"/>
      </w:pPr>
      <w:r>
        <w:rPr>
          <w:rFonts w:ascii="Times New Roman"/>
          <w:b/>
          <w:i w:val="false"/>
          <w:color w:val="000000"/>
        </w:rPr>
        <w:t xml:space="preserve"> 2025 жылға арналған Отпан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71" w:id="67"/>
    <w:p>
      <w:pPr>
        <w:spacing w:after="0"/>
        <w:ind w:left="0"/>
        <w:jc w:val="left"/>
      </w:pPr>
      <w:r>
        <w:rPr>
          <w:rFonts w:ascii="Times New Roman"/>
          <w:b/>
          <w:i w:val="false"/>
          <w:color w:val="000000"/>
        </w:rPr>
        <w:t xml:space="preserve"> 2026 жылға арналған Шетпе ауылының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76" w:id="68"/>
    <w:p>
      <w:pPr>
        <w:spacing w:after="0"/>
        <w:ind w:left="0"/>
        <w:jc w:val="left"/>
      </w:pPr>
      <w:r>
        <w:rPr>
          <w:rFonts w:ascii="Times New Roman"/>
          <w:b/>
          <w:i w:val="false"/>
          <w:color w:val="000000"/>
        </w:rPr>
        <w:t xml:space="preserve"> 2026 жылға арналған Сайөтес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81" w:id="69"/>
    <w:p>
      <w:pPr>
        <w:spacing w:after="0"/>
        <w:ind w:left="0"/>
        <w:jc w:val="left"/>
      </w:pPr>
      <w:r>
        <w:rPr>
          <w:rFonts w:ascii="Times New Roman"/>
          <w:b/>
          <w:i w:val="false"/>
          <w:color w:val="000000"/>
        </w:rPr>
        <w:t xml:space="preserve"> 2026 жылға арналған Жыңғылды ауылының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86" w:id="70"/>
    <w:p>
      <w:pPr>
        <w:spacing w:after="0"/>
        <w:ind w:left="0"/>
        <w:jc w:val="left"/>
      </w:pPr>
      <w:r>
        <w:rPr>
          <w:rFonts w:ascii="Times New Roman"/>
          <w:b/>
          <w:i w:val="false"/>
          <w:color w:val="000000"/>
        </w:rPr>
        <w:t xml:space="preserve"> 2026 жылға арналған Жармыш ауылының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91" w:id="71"/>
    <w:p>
      <w:pPr>
        <w:spacing w:after="0"/>
        <w:ind w:left="0"/>
        <w:jc w:val="left"/>
      </w:pPr>
      <w:r>
        <w:rPr>
          <w:rFonts w:ascii="Times New Roman"/>
          <w:b/>
          <w:i w:val="false"/>
          <w:color w:val="000000"/>
        </w:rPr>
        <w:t xml:space="preserve"> 2026 жылға арналған Қызан ауылының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96" w:id="72"/>
    <w:p>
      <w:pPr>
        <w:spacing w:after="0"/>
        <w:ind w:left="0"/>
        <w:jc w:val="left"/>
      </w:pPr>
      <w:r>
        <w:rPr>
          <w:rFonts w:ascii="Times New Roman"/>
          <w:b/>
          <w:i w:val="false"/>
          <w:color w:val="000000"/>
        </w:rPr>
        <w:t xml:space="preserve"> 2026 жылға арналған Тұщықұдық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201" w:id="73"/>
    <w:p>
      <w:pPr>
        <w:spacing w:after="0"/>
        <w:ind w:left="0"/>
        <w:jc w:val="left"/>
      </w:pPr>
      <w:r>
        <w:rPr>
          <w:rFonts w:ascii="Times New Roman"/>
          <w:b/>
          <w:i w:val="false"/>
          <w:color w:val="000000"/>
        </w:rPr>
        <w:t xml:space="preserve"> 2026 жылға арналған Ақтөбе ауылдық округінің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206" w:id="74"/>
    <w:p>
      <w:pPr>
        <w:spacing w:after="0"/>
        <w:ind w:left="0"/>
        <w:jc w:val="left"/>
      </w:pPr>
      <w:r>
        <w:rPr>
          <w:rFonts w:ascii="Times New Roman"/>
          <w:b/>
          <w:i w:val="false"/>
          <w:color w:val="000000"/>
        </w:rPr>
        <w:t xml:space="preserve"> 2026 жылға арналған Шайыр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11" w:id="75"/>
    <w:p>
      <w:pPr>
        <w:spacing w:after="0"/>
        <w:ind w:left="0"/>
        <w:jc w:val="left"/>
      </w:pPr>
      <w:r>
        <w:rPr>
          <w:rFonts w:ascii="Times New Roman"/>
          <w:b/>
          <w:i w:val="false"/>
          <w:color w:val="000000"/>
        </w:rPr>
        <w:t xml:space="preserve"> 2026 жылға арналған Ақшымырау ауылының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16" w:id="76"/>
    <w:p>
      <w:pPr>
        <w:spacing w:after="0"/>
        <w:ind w:left="0"/>
        <w:jc w:val="left"/>
      </w:pPr>
      <w:r>
        <w:rPr>
          <w:rFonts w:ascii="Times New Roman"/>
          <w:b/>
          <w:i w:val="false"/>
          <w:color w:val="000000"/>
        </w:rPr>
        <w:t xml:space="preserve"> 2026 жылға арналған Онды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21" w:id="77"/>
    <w:p>
      <w:pPr>
        <w:spacing w:after="0"/>
        <w:ind w:left="0"/>
        <w:jc w:val="left"/>
      </w:pPr>
      <w:r>
        <w:rPr>
          <w:rFonts w:ascii="Times New Roman"/>
          <w:b/>
          <w:i w:val="false"/>
          <w:color w:val="000000"/>
        </w:rPr>
        <w:t xml:space="preserve"> 2026 жылға арналған Шебір ауылдық округінің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26" w:id="78"/>
    <w:p>
      <w:pPr>
        <w:spacing w:after="0"/>
        <w:ind w:left="0"/>
        <w:jc w:val="left"/>
      </w:pPr>
      <w:r>
        <w:rPr>
          <w:rFonts w:ascii="Times New Roman"/>
          <w:b/>
          <w:i w:val="false"/>
          <w:color w:val="000000"/>
        </w:rPr>
        <w:t xml:space="preserve"> 2026 жылға арналған Отпан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p>
          <w:p>
            <w:pPr>
              <w:spacing w:after="20"/>
              <w:ind w:left="20"/>
              <w:jc w:val="both"/>
            </w:pPr>
            <w:r>
              <w:rPr>
                <w:rFonts w:ascii="Times New Roman"/>
                <w:b w:val="false"/>
                <w:i w:val="false"/>
                <w:color w:val="000000"/>
                <w:sz w:val="20"/>
              </w:rPr>
              <w:t>
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