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143a" w14:textId="0351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2018 жылғы 15 мамырдағы № 16/175 "Маңғыстау ауданының ауылдық округтері және ауылдарының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2023 жылғы 24 мамырдағы № 3/22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ауданының ауылдық округтері және ауылдарының жергілікті қоғамдастық жиналысының Регламентін бекіту туралы" Маңғыстау аудандық мәслихатының 2018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№3620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Маңғыстау ауданының ауылдық округтері және ауылдарының жергілікті қоғамдастық жиналыстарының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