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8021f" w14:textId="78802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Қарақия аудандық мәслихатының 2023 жылғы 5 қаңтардағы № 22/218 "2023 - 2025 жылдарға арналған ауылдардың, ауылдық округтердің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Каракиянского районного маслихата Мангистауской области от 17 мая 2023 года № 3/22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Қарақия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ауылдардың, ауылдық округтердің бюджеттері туралы" Қарақия аудандық мәслихатының 2023 жылғы 5 қаңтардағы </w:t>
      </w:r>
      <w:r>
        <w:rPr>
          <w:rFonts w:ascii="Times New Roman"/>
          <w:b w:val="false"/>
          <w:i w:val="false"/>
          <w:color w:val="000000"/>
          <w:sz w:val="28"/>
        </w:rPr>
        <w:t>№ 22/218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келесідей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ауылдардың, ауылдық округтердің бюджеттері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келесідей көлемдерде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1 134 450,1 мың теңге, оның ішінде: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221 737,0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3 004,0 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түсетін түсімдер бойынша – 0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909 709,1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1 141 398,0 мың теңге;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операциялар бойынша сальдо – 0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сатудан түсетін түсімдер – 0 теңге;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6 947,9 мың теңге;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қаржыландыру (профицитін пайдалану)– 6 947,9 мың теңге;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пайдаланылатын қалдықтары – 6 947,9 мың теңге.";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2023 жылға арналған аудандық бюджеттен ауылдар мен ауылдық округтердің бюджеттеріне 909 709,1 мың теңге сомасында субвенция бөлінгені ескерілсін, оның ішінде: 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Болашақ ауылдық округі – 54 185,0 мың теңге;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Бостан ауылдық округі – 69 786,8 мың теңге;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Жетібай ауылы – 205 241,1 мың теңге;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Құланды ауылдық округі – 72 210,0 мың теңге;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Құрық ауылы – 258 847,8 мың теңге;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Мұнайшы ауылы – 139 420,6 мың теңге;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Сенек ауылы – 110 017,8 мың теңге.".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Қарақия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Қалаубай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Қарақия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 17 "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3/22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Қарақия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"5" қаңтардағы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22/218 шешіміне 1-қосымша</w:t>
            </w:r>
          </w:p>
        </w:tc>
      </w:tr>
    </w:tbl>
    <w:bookmarkStart w:name="z4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Болашақ ауылдық округінің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56 257,0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 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Қарақия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 17 "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3/22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Қарақия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"5" қаңтардағы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22/218 шешіміне 2-қосымша</w:t>
            </w:r>
          </w:p>
        </w:tc>
      </w:tr>
    </w:tbl>
    <w:bookmarkStart w:name="z51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Бостан ауылдық округінің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79 200,8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емес түсімдер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69 786,8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69 786,8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69 786,8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79 586,0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(профицитін пайдалану) қаржыландыру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 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Қарақия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 17 "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3/22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Қарақия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"5" қаңтардағы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22/218 шешіміне 3-қосымша</w:t>
            </w:r>
          </w:p>
        </w:tc>
      </w:tr>
    </w:tbl>
    <w:bookmarkStart w:name="z5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Жетібай ауылының бюджеті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278 311,1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205 241,1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205 241,1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205 241,1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278 448,0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188 682,0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188 682,0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79 993,0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- 136,9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 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Қарақия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 17 "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3/22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Қарақия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"5" қаңтардағы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22/218 шешіміне 4-қосымша</w:t>
            </w:r>
          </w:p>
        </w:tc>
      </w:tr>
    </w:tbl>
    <w:bookmarkStart w:name="z6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Құланды ауылдық округінің бюджеті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79 316,0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6 926,0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72 210,0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72 210,0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72 210,0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79 563,0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 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Қарақия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 17 "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3/22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Қарақия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"5" қаңтардағы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22/218 шешіміне 5-қосымша</w:t>
            </w:r>
          </w:p>
        </w:tc>
      </w:tr>
    </w:tbl>
    <w:bookmarkStart w:name="z72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Құрық ауылының бюджеті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356 286,8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94 930,0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258 847,8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258 847,8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258 847,8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361 936,0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261 938,0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261 938,0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131 787,0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-5 649,2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5 649,2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 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5 649,2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5 649,2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Қарақия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 17 "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3/22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Қарақия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"5" қаңтардағы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22/218 шешіміне 6-қосымша</w:t>
            </w:r>
          </w:p>
        </w:tc>
      </w:tr>
    </w:tbl>
    <w:bookmarkStart w:name="z79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Мұнайшы ауылының бюджеті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162 627,6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23 207,0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емес түсімдер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139 420,6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139 420,6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139 420,6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 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Қарақия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 17 "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3/22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Қарақия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"5" қаңтардағы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22/218 шешіміне 7-қосымша</w:t>
            </w:r>
          </w:p>
        </w:tc>
      </w:tr>
    </w:tbl>
    <w:bookmarkStart w:name="z86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Сенек ауылының бюджеті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122 450,8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11 753,0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емес түсімдер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110 017,8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110 017,8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110 017,8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122 628,0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64 562,0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64 562,0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 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