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ed88" w14:textId="8cde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2023 жылғы 1 ақпандағы № 21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Құрық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Құрық ауылының Тоқымақ жерінен жалпы көлемі 37,1450 гектар, оның ішінде жайылымы 29,6 гектар жер учаскесін "Ak Su KMG" жауапкершілігі шектеулі серіктестігіне тұщы су құбырының құрылысын жүргізу үшін жер пайдаланушылардан алып қоймай 3 (үш) жыл мерзімге қауымдық сервитут белгіленсін. </w:t>
      </w:r>
    </w:p>
    <w:bookmarkEnd w:id="1"/>
    <w:bookmarkStart w:name="z3" w:id="2"/>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Ғ.Салихов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Құрық ауылы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шешіміне қосымша</w:t>
            </w:r>
          </w:p>
        </w:tc>
      </w:tr>
    </w:tbl>
    <w:bookmarkStart w:name="z10"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