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3b5c6" w14:textId="ad3b5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Қарақия ауданы Құрық ауылы әкімінің 2023 жылғы 1 ақпандағы № 19 шешімі</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xml:space="preserve"> cәйкес, Құрық ауылының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Құрық ауылы Кендірлі жерінен жалпы көлемі 79,6846 гектар, оның ішінде жайылымы 79,3404 гектар жер учаскесін "Ak Su KMG" жауапкершілігі шектеулі серіктестігіне кірме автожолының құрылысын салу үшін жер пайдаланушылардан алып қоймай 3 (үш)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"Құрық ауылы әкімінің аппараты" мемлекеттік мекемесі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жариялануға жіберуді;</w:t>
      </w:r>
    </w:p>
    <w:bookmarkEnd w:id="3"/>
    <w:bookmarkStart w:name="z5" w:id="4"/>
    <w:p>
      <w:pPr>
        <w:spacing w:after="0"/>
        <w:ind w:left="0"/>
        <w:jc w:val="both"/>
      </w:pPr>
      <w:r>
        <w:rPr>
          <w:rFonts w:ascii="Times New Roman"/>
          <w:b w:val="false"/>
          <w:i w:val="false"/>
          <w:color w:val="000000"/>
          <w:sz w:val="28"/>
        </w:rPr>
        <w:t>
      2) осы шешімнің оны ресми жарияланғаннан кейін осы шешімді Қарақия ауданы әкімдігінің интернет – ресурстарына орналастыруын қамтамасыз етсін.</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Салихов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Құрық ауылы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 шешіміне қосымша</w:t>
            </w:r>
          </w:p>
        </w:tc>
      </w:tr>
    </w:tbl>
    <w:bookmarkStart w:name="z10" w:id="6"/>
    <w:p>
      <w:pPr>
        <w:spacing w:after="0"/>
        <w:ind w:left="0"/>
        <w:jc w:val="left"/>
      </w:pPr>
      <w:r>
        <w:rPr>
          <w:rFonts w:ascii="Times New Roman"/>
          <w:b/>
          <w:i w:val="false"/>
          <w:color w:val="000000"/>
        </w:rPr>
        <w:t xml:space="preserve"> Қауымдық сервитут белгіленетін жер учаскелерінің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берілетін жердегі жер пайдаланушылардың атаулары мен жер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белгілеу көлемі,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ауылының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 ӨК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Б.К.Сагиндиков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