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c071" w14:textId="7bac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Сам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28 желтоқсандағы № 11/94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2024-2026 жылдарға арналған Сам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531 710,6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2 860,6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528 850,0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531 776,0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- 65,4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65,4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2024 жылға Сам ауылдық округі бюджетіне 22 702,0 мың теңге сомасында субвенция бөлінгені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№11/94 шешіміне 1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Сам ауылдық округі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№11/94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№11/94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