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8944" w14:textId="5698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"2024 - 2026 жылдарға арналған Есет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28 желтоқсандағы № 11/93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Есет аулының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35 284,9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3 337,0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221,0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31 726,9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35 333,8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- 48,9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48,9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22.10.2024 </w:t>
      </w:r>
      <w:r>
        <w:rPr>
          <w:rFonts w:ascii="Times New Roman"/>
          <w:b w:val="false"/>
          <w:i w:val="false"/>
          <w:color w:val="000000"/>
          <w:sz w:val="28"/>
        </w:rPr>
        <w:t>№ 21/157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Есет ауылының бюджетіне 25 606,0 мың теңге сомасында субвенция бөлінгені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№11/93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Есет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22.10.2024 </w:t>
      </w:r>
      <w:r>
        <w:rPr>
          <w:rFonts w:ascii="Times New Roman"/>
          <w:b w:val="false"/>
          <w:i w:val="false"/>
          <w:color w:val="ff0000"/>
          <w:sz w:val="28"/>
        </w:rPr>
        <w:t>№ 21/157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№11/93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11/93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Есет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