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34c9" w14:textId="6033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"2024 - 2026 жылдарға арналған Ақжігіт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28 желтоқсандағы № 11/90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Ақжігіт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106 718,0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10 742,3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522,0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473,0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94 980,7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107 200,3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482,3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Ақжігіт ауылының бюджетіне 54 541,0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№11/90 шешіміне 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Ақжігіт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№11/90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Ақжігіт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№11/90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Ақжігіт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