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e9d4" w14:textId="780e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29/258 "2023 - 2025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22 желтоқсандағы № 10/82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Есет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Есет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25 599,0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1 883,0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23 715,0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25 643,5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44,5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44,5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№29/258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