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94e9" w14:textId="5239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2023 жылғы 26 желтоқсандағы № 29/255 "2023 - 2025 жылдарға арналған Ақжігіт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22 желтоқсандағы № 10/81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Ақжігіт ауылының бюджеті туралы" Бейнеу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№29/255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Ақжігіт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58 623,0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6 785,0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366,0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221,0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51 251,0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60 167,7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- 1 544,7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1 544,7 мың теңге: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1 544,7 мың теңге.";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№29/255 шешіміне 1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Ақжігіт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