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66cb" w14:textId="2c16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29/262 "2023 – 2025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23 қазандағы № 7/68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Тәжен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Тәжен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23 474,0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805,0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331,0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22 337,0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23 500,9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26,9 мың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26,9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 №7/68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№29/262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Тәжен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