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de7a" w14:textId="774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29/261 "2023 - 2025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Сыңғырлау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Сыңғырлау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27 082,0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1 989,0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25 093,0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27 224,4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№29/261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