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3fb97" w14:textId="013fb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Бейнеу аудандық мәслихатының 2022 жылғы 26 желтоқсандағы № 29/260 "2023 - 2025 жылдарға арналған Сарға ауылының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аудандық мәслихатының 2023 жылғы 23 қазандағы № 7/66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Бейнеу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 – 2025 жылдарға арналған Сарға ауылының бюджеті туралы" Бейнеу аудандық мәслихатының 2022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№29/260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келесідей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мазмұнда жаңа редакцияда жазылсын: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 – 2025 жылдарға арналған Сарға ауылының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келесідей көлемдерде бекітілсін: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31 740,0 мың теңге, оның ішінде: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4 148,0 мың теңге;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13,0 мың теңге;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386,0 мың теңге;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27 193,0 мың теңге;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31 772,7 мың теңге;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-32,7 мың теңге;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32,7 мың теңге: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32,7 мың теңге.";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Бейнеу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А.Бораш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23 қазандағы №7/66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№29/260 шешіміне 1 қосымша</w:t>
            </w:r>
          </w:p>
        </w:tc>
      </w:tr>
    </w:tbl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Сарға ауылының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