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0e01" w14:textId="29a0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29/259 "2023 - 2025 жылдарға арналған Сам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23 қазандағы № 7/65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Сам ауылдық округінің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Сам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32 425,0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1 842,0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30 583,0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32 493,5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- 68,5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68,5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68,5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 №7/65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№29/259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 №7/65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№29/259 шешіміне 4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инвестициялық жобаларды (бағдарламаларды) іске асыруға бағытталған Сам ауылдық округінің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