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0fae" w14:textId="df50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26 желтоқсандағы № 29/258 "2023 - 2025 жылдарға арналған Есет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23 қазандағы № 7/64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– 2025 жылдарға арналған Есет ауылының бюджеті туралы" Бейнеу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№29/258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Есет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24 778,0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1 767,5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23 009,5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24 822,5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-44,5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44,5 мың теңге: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44,5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қазандағы №7/64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№29/258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Есет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