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fb55" w14:textId="f7bf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29/257 "2023-2025 жылдарға арналған Боранқұл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23 қазандағы № 7/63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Боранқұл ауылының бюджеті туралы" Бейнеу аудандық мәслихатының 2023 жылғы 26 қаңтардағы </w:t>
      </w:r>
      <w:r>
        <w:rPr>
          <w:rFonts w:ascii="Times New Roman"/>
          <w:b w:val="false"/>
          <w:i w:val="false"/>
          <w:color w:val="000000"/>
          <w:sz w:val="28"/>
        </w:rPr>
        <w:t>№29/257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Боранқұл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109 836,0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22 897,0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1 037,0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961,0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84 941,0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110 638,8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- 802,8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802,8 мың теңге: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802,8 мың теңге.";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қазандағы №7/63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желтщқсандағы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№29/257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Боранқұл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