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3f4c" w14:textId="609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29/256 "2023 - 2025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Бейнеу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Бейнеу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1 055 867,0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196 198,0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33 035,0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826 634,0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1 060 925,8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-5 058,8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5 058,8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5 058,8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