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b0c7" w14:textId="32db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26 желтоқсандағы № 29/255 "2023-2025 жылдарға арналған Ақжігіт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23 қазандағы № 7/61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Ақжігіт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Ақжігіт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56 831,0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5 134,0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366,0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80,0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51 251,0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58 375,7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- 1 544,7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1 544,7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1 544,7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 №7/61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№29/255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Ақжігіт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