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74a7" w14:textId="02a7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29/263 "2023 - 2025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16 мамырдағы № 3/34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Төлеп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Төлеп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90 730,0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2 774,0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87 956,0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90 730,4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0,4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№29/263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Төлеп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