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ccf0" w14:textId="902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29/262 "2023 – 2025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Тәжен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22 794,0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22 189,0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22 820,9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26,9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