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1f0" w14:textId="d7a0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29/261 "2023 - 2025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Сыңғырлау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23 593,0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1 924,0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21 656,0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23 735,4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