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2b318" w14:textId="e32b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Бейнеу аудандық мәслихатының 2022 жылғы 26 желтоқсандағы № 29/259 "2023 - 2025 жылдарға арналған Сам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Бейнеу аудандық мәслихатының 2023 жылғы 16 мамырдағы № 3/30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Бейнеу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 – 2025 жылдарға арналған Сам ауылдық округінің бюджеті туралы" Бейнеу аудандық мәслихатының 2022 жылғы 26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№29/259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келесідей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мазмұнда жаңа редакцияда жазылсын: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 – 2025 жылдарға арналған Сам ауылдық округінің бюджеті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келесідей көлемдерде бекітілсін: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29 384,0 мың теңге, оның ішінде: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1 751,0 мың теңге;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 теңге;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16,0 мың теңге;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27 617,0 мың теңге;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29 452,5 мың теңге;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- 68,5 мың теңге;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68,5 мың теңге: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68,5 мың теңге.";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Бейнеу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А.Бораш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16 мамырдағы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№3/30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№29/259 шешіміне 1 қосымша</w:t>
            </w:r>
          </w:p>
        </w:tc>
      </w:tr>
    </w:tbl>
    <w:bookmarkStart w:name="z31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Сам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20 853,5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