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2b91e" w14:textId="e12b9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Бейнеу аудандық мәслихатының 2022 жылғы 26 желтоқсандағы № 29/257 "2023 - 2025 жылдарға арналған Боранқұл ауылының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Бейнеу аудандық мәслихатының 2023 жылғы 16 мамырдағы № 3/28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Бейнеу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"2023-2025 жылдарға арналған Боранқұл ауылының бюджеті туралы" Бейнеу аудандық мәслихатының 2023 жылғы 26 қаңтардағы </w:t>
      </w:r>
      <w:r>
        <w:rPr>
          <w:rFonts w:ascii="Times New Roman"/>
          <w:b w:val="false"/>
          <w:i w:val="false"/>
          <w:color w:val="000000"/>
          <w:sz w:val="28"/>
        </w:rPr>
        <w:t>№29/257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келесідей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мазмұнда жаңа редакцияда жазылсын: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Боранқұл ауылының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келесідей көлемдерде бекітілсін: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163 197,0 мың теңге, оның ішінде: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18 685,0 мың теңге;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1 056,0 мың теңге;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204,0 мың теңге;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143 252,0 мың теңге;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163 999,8 мың теңге;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- 802,8 мың теңге;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802,8 мың теңге: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802,8 мың теңге.";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Бейнеу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А.Бораш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16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№3/28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№29/256 шешіміне 1 қосымша</w:t>
            </w:r>
          </w:p>
        </w:tc>
      </w:tr>
    </w:tbl>
    <w:bookmarkStart w:name="z3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Боранқұл ауылының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163 197,0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143 252,0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143 252,0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143 252,0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163 999,8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78 645,8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78 645,8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48 831,8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-802,8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16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№3/28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№29/256 шешіміне 2 қосымша</w:t>
            </w:r>
          </w:p>
        </w:tc>
      </w:tr>
    </w:tbl>
    <w:bookmarkStart w:name="z3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Боранқұл ауылының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149 573,0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129 628,0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129 628,0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129 628,0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149 573,0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16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№3/28 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№29/256 шешіміне 3 қосымша</w:t>
            </w:r>
          </w:p>
        </w:tc>
      </w:tr>
    </w:tbl>
    <w:bookmarkStart w:name="z4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Боранқұл ауылының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149 573,0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129 628,0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129 628,0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129 628,0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149 573,0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