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e6d3" w14:textId="372e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тамыздағы № 21/209 "Төлеп ауылының жергілікті қоғамдастық жиналысының Регламентін бекіту туралы" шешіміне өзгерістер енгізу тралы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5 мамырдағы № 2/20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"Төлеп ауылының жергілікті қоғамдастық жиналысының Регламентін бекіту туралы" Бейнеу аудандық мәслихатының 2022 жылғы 10 тамыздағы </w:t>
      </w:r>
      <w:r>
        <w:rPr>
          <w:rFonts w:ascii="Times New Roman"/>
          <w:b w:val="false"/>
          <w:i w:val="false"/>
          <w:color w:val="000000"/>
          <w:sz w:val="28"/>
        </w:rPr>
        <w:t>№21/209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ауылының жергілікті қоғамдастық жиналысының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тоғызыншы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мәтіні өзгермейді: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оныншы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мәслихатының аппараты" мемлекеттік мекемесі осы шешімді ресми жариялауға жіберуді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